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defines the term </w:t>
            </w:r>
            <w:r>
              <w:rPr>
                <w:rStyle w:val="DefaultParagraphFont"/>
                <w:rFonts w:ascii="Times New Roman" w:eastAsia="Times New Roman" w:hAnsi="Times New Roman" w:cs="Times New Roman"/>
                <w:b w:val="0"/>
                <w:bCs w:val="0"/>
                <w:i/>
                <w:iCs/>
                <w:smallCaps w:val="0"/>
                <w:color w:val="000000"/>
                <w:sz w:val="24"/>
                <w:szCs w:val="24"/>
                <w:bdr w:val="nil"/>
                <w:rtl w:val="0"/>
              </w:rPr>
              <w:t>psychopharmacology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how drugs act on biological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pharmaceutical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effects of drugs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misuse of 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part of the World Health Organization’s definition of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ny chemical agent that alters the biochemical physiological processes of tissues 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substance that is necessary to maintain normal physical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chemical agent that consists of a combination of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illegal chemical substance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field is concerned with all information about the effects of drugs on living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pharmacology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psychopharmacology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consensus definition of drug abuse arrived at by Rinaldi et al. centers on what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withdrawal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harmful consequences of drug use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means of classifying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street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means of ingestion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amount of time effects 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amount of time before effects are felt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barbiturates are examples of a group of drugs that are classified according to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therapeutic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reason for the misuse of morphine?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powerful pain killer.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euphoric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widely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relatively inexpensive.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Calling morphine an opiate is an example of classification according to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site of drug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origin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drugs affects moods, thinking, and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psychotropic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field of pharmacology, which of the following refers to a chemically inactive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psychoactive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analgesic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endorphin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element of the drug experience affects how much of a drug reaches its site of action and how quickly it gets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dosage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set of the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route of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setting in which the drug is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laws pertaining to drug use in the user’s community are considered an aspect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route of drug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to which a user misuses a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accessibility of a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setting in which a drug is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pharmacological factor that helps us understand the drug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origin of the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personality of the drug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route of drug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street name of the drug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general occurrence of an event, usually expressed in terms of percentage of some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correctly lists adults’ concerns over threats to the well-being of adolescents, in descending order of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tobacco, alcohol,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drugs, alcohol, 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tobacco, drugs,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tobacco, 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How old are the respondents in the U.S. National Survey on Drug Use and Health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years of age or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years of age or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years of age or 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2015 National Survey on Drug Use and Health, what is the most commonly used illicit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nicotine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marijuana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according to the 2015 National Survey on Drug Use and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Cigarettes are the most commonly used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use dramatically decreased in 2012 and 2014.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were more likely than women to report illicit drug use in the past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 duty military personnel are among the heaviest users of illicit 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Lisbeth has a stressful job and she relies on drugs to relieve her stress. She doesn’t care for alcohol, so she uses an illegal substance. Which one is the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opioids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heroin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marijuana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be the best source of information if someone wanted to formulate effective legal and social policies on the use of specific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offenders in prison for misuse of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Survey on Drug Use and Health (NSDUH)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news stories related to drug offenses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current textbook on pharmacology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multiple drug (polydrug)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to understand because of the potential effects on the body.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defined as taking different drugs in sequence in order to move from one drug experience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dangerous as long as all the drugs have the same classification.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involve all drugs with the exception of 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data from the World Mental Health Survey, how does the cannabis usage rate in the United States compare to the usage rate in Asian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about 2 times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about 3 times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about 5 times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about 8 times higher.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contributes to alcohol and drug abuse costs as measured in cost-of-illness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achieve some benefit from the use of the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born with fetal alcohol spectrum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high cost of the drugs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use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produces more economic costs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abuse, by millions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abuse, by millions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abuse, by billions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abuse, by billions of dollars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meets the criteria for binge drinking?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three drinks in 90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five drinks in a few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drinking at least 3 out of 5 days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drinking six drinks over the course of a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drug use and crime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Crimes committed by heroin addicts are typically violent.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crimes associated with alcohol are assaultive.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use causes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hallucinogens shows the strongest association with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characterized by compulsive drug use evidenced by getting and using the drug and, as well as a strong tendency to resume use of it after stopping for a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withdrawal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craving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Diagnostic and Statistical Manual (</w:t>
            </w:r>
            <w:r>
              <w:rPr>
                <w:rStyle w:val="DefaultParagraphFont"/>
                <w:rFonts w:ascii="Times New Roman" w:eastAsia="Times New Roman" w:hAnsi="Times New Roman" w:cs="Times New Roman"/>
                <w:b w:val="0"/>
                <w:bCs w:val="0"/>
                <w:i/>
                <w:iCs/>
                <w:smallCaps w:val="0"/>
                <w:color w:val="000000"/>
                <w:sz w:val="24"/>
                <w:szCs w:val="24"/>
                <w:bdr w:val="nil"/>
                <w:rtl w:val="0"/>
              </w:rPr>
              <w:t>DSM-5</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 manual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diagnostic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charter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true about the diagnosis of substance use disorder in </w:t>
            </w:r>
            <w:r>
              <w:rPr>
                <w:rStyle w:val="DefaultParagraphFont"/>
                <w:rFonts w:ascii="Times New Roman" w:eastAsia="Times New Roman" w:hAnsi="Times New Roman" w:cs="Times New Roman"/>
                <w:b w:val="0"/>
                <w:bCs w:val="0"/>
                <w:i/>
                <w:iCs/>
                <w:smallCaps w:val="0"/>
                <w:color w:val="000000"/>
                <w:sz w:val="24"/>
                <w:szCs w:val="24"/>
                <w:bdr w:val="nil"/>
                <w:rtl w:val="0"/>
              </w:rPr>
              <w:t>DSM-5</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Substance dependence is no longer listed as a separate substance use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Separate symptoms have been listed for each individual drug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significant criteria are tolerance and withdrawal.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drug dependence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no longer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must consume increasing amounts of a drug to achieve a desired effect if what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withdrawal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rebound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In medicine, a number of symptoms that occur together and characterize a specific illness or disease are known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synergism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Julia is a heavy drinker who suffers in only one way when deprived of alcohol: she craves it.  What is Julia suffering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cyclical 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drug abuse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any use of drugs that are illegal in a particular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Calling amphetamines "speed" is an example of drug classification by therapeutic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Placebos are a common type of stimulant.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a drug may vary among users due to expectations in their psychological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 of snorting cocaine describes a route of drug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refers to the number of first-time occurrences of some event during some time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Survey on Drug Use and Health presents an accurate representation of drug use among the total population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National Survey on Drug Use and Health, nicotine is the most commonly used drug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alcohol used by individuals 12 and older remained about the same between 2008 and 2018.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2018 National Survey on Drug Use and Health, 12- to 17-year-olds were more likely to use marijuana within two hours of alcohol use than were individuals who were over 25 years 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to the sale of prescription drugs on the Internet is that it is easy for officials to track these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drug use patterns among demographic groups are thought to reflect innate, biological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majority of </w:t>
            </w:r>
            <w:r>
              <w:rPr>
                <w:rStyle w:val="DefaultParagraphFont"/>
                <w:rFonts w:ascii="Times New Roman" w:eastAsia="Times New Roman" w:hAnsi="Times New Roman" w:cs="Times New Roman"/>
                <w:b w:val="0"/>
                <w:bCs w:val="0"/>
                <w:i/>
                <w:iCs/>
                <w:smallCaps w:val="0"/>
                <w:color w:val="000000"/>
                <w:sz w:val="22"/>
                <w:szCs w:val="22"/>
                <w:bdr w:val="nil"/>
                <w:rtl w:val="0"/>
              </w:rPr>
              <w:t>DSM-5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criteria outlining substance use disorder describe aspects of addiction.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craving for a drug is a physiological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latest version of the </w:t>
            </w:r>
            <w:r>
              <w:rPr>
                <w:rStyle w:val="DefaultParagraphFont"/>
                <w:rFonts w:ascii="Times New Roman" w:eastAsia="Times New Roman" w:hAnsi="Times New Roman" w:cs="Times New Roman"/>
                <w:b w:val="0"/>
                <w:bCs w:val="0"/>
                <w:i/>
                <w:iCs/>
                <w:smallCaps w:val="0"/>
                <w:color w:val="000000"/>
                <w:sz w:val="22"/>
                <w:szCs w:val="22"/>
                <w:bdr w:val="nil"/>
                <w:rtl w:val="0"/>
              </w:rPr>
              <w:t>Diagnostic and Statistical Manual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DSM-5</w:t>
            </w:r>
            <w:r>
              <w:rPr>
                <w:rStyle w:val="DefaultParagraphFont"/>
                <w:rFonts w:ascii="Times New Roman" w:eastAsia="Times New Roman" w:hAnsi="Times New Roman" w:cs="Times New Roman"/>
                <w:b w:val="0"/>
                <w:bCs w:val="0"/>
                <w:i w:val="0"/>
                <w:iCs w:val="0"/>
                <w:smallCaps w:val="0"/>
                <w:color w:val="000000"/>
                <w:sz w:val="22"/>
                <w:szCs w:val="22"/>
                <w:bdr w:val="nil"/>
                <w:rtl w:val="0"/>
              </w:rPr>
              <w:t>, does not contain any significant changes to diagnoses of substance abuse or 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diagnosis of substance use disorder in </w:t>
            </w:r>
            <w:r>
              <w:rPr>
                <w:rStyle w:val="DefaultParagraphFont"/>
                <w:rFonts w:ascii="Times New Roman" w:eastAsia="Times New Roman" w:hAnsi="Times New Roman" w:cs="Times New Roman"/>
                <w:b w:val="0"/>
                <w:bCs w:val="0"/>
                <w:i/>
                <w:iCs/>
                <w:smallCaps w:val="0"/>
                <w:color w:val="000000"/>
                <w:sz w:val="22"/>
                <w:szCs w:val="22"/>
                <w:bdr w:val="nil"/>
                <w:rtl w:val="0"/>
              </w:rPr>
              <w:t>DSM-5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requires that tolerance and withdrawal be observed by the clinician.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withdrawal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definable illness that occurs with a cessation or decrease in the use of a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Tolerance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the need to take increasing amounts of a drug in order to achieve the desired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relieve a person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withdrawal symptoms from a drug by administering the same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six most common systems of classifying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factors that combine to produce the human drug experience?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National Survey on Drug Use and Health. What can these surveys tell us about drug abuse in the United States? What design characteristic of the surveys may limit their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tolerance and withdrawal and how they relate to physiology.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various sources of costs associated with alcohol and drug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Drug Use and Misuse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Drug Use and Misuse</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