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mos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critica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wa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a </w:t>
            </w:r>
            <w:r>
              <w:rPr>
                <w:rStyle w:val="DefaultParagraphFont"/>
                <w:rFonts w:ascii="Times New Roman" w:eastAsia="Times New Roman" w:hAnsi="Times New Roman" w:cs="Times New Roman"/>
                <w:b w:val="0"/>
                <w:bCs w:val="0"/>
                <w:i w:val="0"/>
                <w:iCs w:val="0"/>
                <w:smallCaps w:val="0"/>
                <w:color w:val="000000"/>
                <w:sz w:val="22"/>
                <w:szCs w:val="22"/>
                <w:bdr w:val="nil"/>
                <w:rtl w:val="0"/>
              </w:rPr>
              <w:t>perso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contribut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hi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throug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upwar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mobility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focusing on career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significan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socia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life span approach strives to identify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prejudic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discrimination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pattern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transitio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fro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perio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another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factor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lea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maladaptation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uncommo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bond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amon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group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peopl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lea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hostilit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betwee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societies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assumptio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Newma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Newma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growt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peak</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middl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childhood.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stud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huma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primaril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theoretical.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mus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interprete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contex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setting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sam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meanin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acros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borders.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nee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whol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perso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studyin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huma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familie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no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affec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integrate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outcome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a </w:t>
                  </w:r>
                  <w:r>
                    <w:rPr>
                      <w:rStyle w:val="DefaultParagraphFont"/>
                      <w:rFonts w:ascii="Times New Roman" w:eastAsia="Times New Roman" w:hAnsi="Times New Roman" w:cs="Times New Roman"/>
                      <w:b w:val="0"/>
                      <w:bCs w:val="0"/>
                      <w:i w:val="0"/>
                      <w:iCs w:val="0"/>
                      <w:smallCaps w:val="0"/>
                      <w:color w:val="000000"/>
                      <w:sz w:val="22"/>
                      <w:szCs w:val="22"/>
                      <w:bdr w:val="nil"/>
                      <w:rtl w:val="0"/>
                    </w:rPr>
                    <w:t>resul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contex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huma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23"/>
                <w:sz w:val="22"/>
                <w:szCs w:val="22"/>
                <w:bdr w:val="nil"/>
                <w:rtl w:val="0"/>
              </w:rPr>
              <w:t>to what does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ter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plasticit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refer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w:t>
                  </w:r>
                  <w:r>
                    <w:rPr>
                      <w:rStyle w:val="DefaultParagraphFont"/>
                      <w:rFonts w:ascii="Times New Roman" w:eastAsia="Times New Roman" w:hAnsi="Times New Roman" w:cs="Times New Roman"/>
                      <w:b w:val="0"/>
                      <w:bCs w:val="0"/>
                      <w:i w:val="0"/>
                      <w:iCs w:val="0"/>
                      <w:smallCaps w:val="0"/>
                      <w:color w:val="000000"/>
                      <w:sz w:val="22"/>
                      <w:szCs w:val="22"/>
                      <w:bdr w:val="nil"/>
                      <w:rtl w:val="0"/>
                    </w:rPr>
                    <w:t>adaptiv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re-organizatio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durin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span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impac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prio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interactio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the text, </w:t>
            </w:r>
            <w:r>
              <w:rPr>
                <w:rStyle w:val="DefaultParagraphFont"/>
                <w:rFonts w:ascii="Times New Roman" w:eastAsia="Times New Roman" w:hAnsi="Times New Roman" w:cs="Times New Roman"/>
                <w:b w:val="0"/>
                <w:bCs w:val="0"/>
                <w:i w:val="0"/>
                <w:iCs w:val="0"/>
                <w:smallCaps w:val="0"/>
                <w:color w:val="000000"/>
                <w:spacing w:val="7"/>
                <w:sz w:val="22"/>
                <w:szCs w:val="22"/>
                <w:bdr w:val="nil"/>
                <w:rtl w:val="0"/>
              </w:rPr>
              <w:t>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is development based?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interactio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 </w:t>
                  </w:r>
                  <w:r>
                    <w:rPr>
                      <w:rStyle w:val="DefaultParagraphFont"/>
                      <w:rFonts w:ascii="Times New Roman" w:eastAsia="Times New Roman" w:hAnsi="Times New Roman" w:cs="Times New Roman"/>
                      <w:b w:val="0"/>
                      <w:bCs w:val="0"/>
                      <w:i w:val="0"/>
                      <w:iCs w:val="0"/>
                      <w:smallCaps w:val="0"/>
                      <w:color w:val="000000"/>
                      <w:sz w:val="22"/>
                      <w:szCs w:val="22"/>
                      <w:bdr w:val="nil"/>
                      <w:rtl w:val="0"/>
                    </w:rPr>
                    <w:t>betwee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one'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individuals’ lives, as they progress through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11"/>
                      <w:sz w:val="22"/>
                      <w:szCs w:val="22"/>
                      <w:bdr w:val="nil"/>
                      <w:rtl w:val="0"/>
                    </w:rPr>
                    <w:t>They show both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continuity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w:t>
                  </w:r>
                  <w:r>
                    <w:rPr>
                      <w:rStyle w:val="DefaultParagraphFont"/>
                      <w:rFonts w:ascii="Times New Roman" w:eastAsia="Times New Roman" w:hAnsi="Times New Roman" w:cs="Times New Roman"/>
                      <w:b w:val="0"/>
                      <w:bCs w:val="0"/>
                      <w:i w:val="0"/>
                      <w:iCs w:val="0"/>
                      <w:smallCaps w:val="0"/>
                      <w:color w:val="000000"/>
                      <w:sz w:val="22"/>
                      <w:szCs w:val="22"/>
                      <w:bdr w:val="nil"/>
                      <w:rtl w:val="0"/>
                    </w:rPr>
                    <w:t>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They show neither </w:t>
                  </w:r>
                  <w:r>
                    <w:rPr>
                      <w:rStyle w:val="DefaultParagraphFont"/>
                      <w:rFonts w:ascii="Times New Roman" w:eastAsia="Times New Roman" w:hAnsi="Times New Roman" w:cs="Times New Roman"/>
                      <w:b w:val="0"/>
                      <w:bCs w:val="0"/>
                      <w:i w:val="0"/>
                      <w:iCs w:val="0"/>
                      <w:smallCaps w:val="0"/>
                      <w:color w:val="000000"/>
                      <w:sz w:val="22"/>
                      <w:szCs w:val="22"/>
                      <w:bdr w:val="nil"/>
                      <w:rtl w:val="0"/>
                    </w:rPr>
                    <w:t>continuity nor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They show </w:t>
                  </w:r>
                  <w:r>
                    <w:rPr>
                      <w:rStyle w:val="DefaultParagraphFont"/>
                      <w:rFonts w:ascii="Times New Roman" w:eastAsia="Times New Roman" w:hAnsi="Times New Roman" w:cs="Times New Roman"/>
                      <w:b w:val="0"/>
                      <w:bCs w:val="0"/>
                      <w:i w:val="0"/>
                      <w:iCs w:val="0"/>
                      <w:smallCaps w:val="0"/>
                      <w:color w:val="000000"/>
                      <w:sz w:val="22"/>
                      <w:szCs w:val="22"/>
                      <w:bdr w:val="nil"/>
                      <w:rtl w:val="0"/>
                    </w:rPr>
                    <w:t>continuity, but not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show change, but not continuity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Michael believes that he can influence his personal development by making certain choices and being motivated to succeed. Michael’s belief best illustrates which of the following assumptions of the Newman and Newman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bes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analyze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withi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contex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a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occur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throughou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span.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contribut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activel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thei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peopl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sho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 </w:t>
                  </w:r>
                  <w:r>
                    <w:rPr>
                      <w:rStyle w:val="DefaultParagraphFont"/>
                      <w:rFonts w:ascii="Times New Roman" w:eastAsia="Times New Roman" w:hAnsi="Times New Roman" w:cs="Times New Roman"/>
                      <w:b w:val="0"/>
                      <w:bCs w:val="0"/>
                      <w:i w:val="0"/>
                      <w:iCs w:val="0"/>
                      <w:smallCaps w:val="0"/>
                      <w:color w:val="000000"/>
                      <w:sz w:val="22"/>
                      <w:szCs w:val="22"/>
                      <w:bdr w:val="nil"/>
                      <w:rtl w:val="0"/>
                    </w:rPr>
                    <w:t>continuit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chang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thei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meaning-makin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syste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focuse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e 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predictabl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natur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humankind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searc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fo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fo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stability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textbook, activ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one’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expresse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numerou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ways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text suggests that 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mos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influentia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among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2"/>
                <w:sz w:val="22"/>
                <w:szCs w:val="22"/>
                <w:bdr w:val="nil"/>
                <w:rtl w:val="0"/>
              </w:rPr>
              <w:t>these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ability.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a </w:t>
                  </w:r>
                  <w:r>
                    <w:rPr>
                      <w:rStyle w:val="DefaultParagraphFont"/>
                      <w:rFonts w:ascii="Times New Roman" w:eastAsia="Times New Roman" w:hAnsi="Times New Roman" w:cs="Times New Roman"/>
                      <w:b w:val="0"/>
                      <w:bCs w:val="0"/>
                      <w:i w:val="0"/>
                      <w:iCs w:val="0"/>
                      <w:smallCaps w:val="0"/>
                      <w:color w:val="000000"/>
                      <w:sz w:val="22"/>
                      <w:szCs w:val="22"/>
                      <w:bdr w:val="nil"/>
                      <w:rtl w:val="0"/>
                    </w:rPr>
                    <w:t>socia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epigeneti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w:t>
                  </w:r>
                  <w:r>
                    <w:rPr>
                      <w:rStyle w:val="DefaultParagraphFont"/>
                      <w:rFonts w:ascii="Times New Roman" w:eastAsia="Times New Roman" w:hAnsi="Times New Roman" w:cs="Times New Roman"/>
                      <w:b w:val="0"/>
                      <w:bCs w:val="0"/>
                      <w:i w:val="0"/>
                      <w:iCs w:val="0"/>
                      <w:smallCaps w:val="0"/>
                      <w:color w:val="000000"/>
                      <w:sz w:val="22"/>
                      <w:szCs w:val="22"/>
                      <w:bdr w:val="nil"/>
                      <w:rtl w:val="0"/>
                    </w:rPr>
                    <w:t>l </w:t>
                  </w:r>
                  <w:r>
                    <w:rPr>
                      <w:rStyle w:val="DefaultParagraphFont"/>
                      <w:rFonts w:ascii="Times New Roman" w:eastAsia="Times New Roman" w:hAnsi="Times New Roman" w:cs="Times New Roman"/>
                      <w:b w:val="0"/>
                      <w:bCs w:val="0"/>
                      <w:i w:val="0"/>
                      <w:iCs w:val="0"/>
                      <w:smallCaps w:val="0"/>
                      <w:color w:val="000000"/>
                      <w:sz w:val="22"/>
                      <w:szCs w:val="22"/>
                      <w:bdr w:val="nil"/>
                      <w:rtl w:val="0"/>
                    </w:rPr>
                    <w:t>norms.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Eri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k </w:t>
            </w:r>
            <w:r>
              <w:rPr>
                <w:rStyle w:val="DefaultParagraphFont"/>
                <w:rFonts w:ascii="Times New Roman" w:eastAsia="Times New Roman" w:hAnsi="Times New Roman" w:cs="Times New Roman"/>
                <w:b w:val="0"/>
                <w:bCs w:val="0"/>
                <w:i w:val="0"/>
                <w:iCs w:val="0"/>
                <w:smallCaps w:val="0"/>
                <w:color w:val="000000"/>
                <w:sz w:val="22"/>
                <w:szCs w:val="22"/>
                <w:bdr w:val="nil"/>
                <w:rtl w:val="0"/>
              </w:rPr>
              <w:t>Erikson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as 17-year-old Jamison lives his life, his experiences are produced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societa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interactio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societa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you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text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modif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thei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modif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throug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self-guide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choice.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modif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syste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withou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affectin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othe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contro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ove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thei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Michael’s breathing, blood circulation, and reflexes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all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element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scenari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bes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illustrate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ho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influence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toddle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adopte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a </w:t>
                  </w:r>
                  <w:r>
                    <w:rPr>
                      <w:rStyle w:val="DefaultParagraphFont"/>
                      <w:rFonts w:ascii="Times New Roman" w:eastAsia="Times New Roman" w:hAnsi="Times New Roman" w:cs="Times New Roman"/>
                      <w:b w:val="0"/>
                      <w:bCs w:val="0"/>
                      <w:i w:val="0"/>
                      <w:iCs w:val="0"/>
                      <w:smallCaps w:val="0"/>
                      <w:color w:val="000000"/>
                      <w:sz w:val="22"/>
                      <w:szCs w:val="22"/>
                      <w:bdr w:val="nil"/>
                      <w:rtl w:val="0"/>
                    </w:rPr>
                    <w:t>famil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and grows to be much taller than her adopted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adolescen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attend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middl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schoo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goe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hig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infan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expose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man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illnesse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whil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attendin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infan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da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care.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famil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take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a </w:t>
                  </w:r>
                  <w:r>
                    <w:rPr>
                      <w:rStyle w:val="DefaultParagraphFont"/>
                      <w:rFonts w:ascii="Times New Roman" w:eastAsia="Times New Roman" w:hAnsi="Times New Roman" w:cs="Times New Roman"/>
                      <w:b w:val="0"/>
                      <w:bCs w:val="0"/>
                      <w:i w:val="0"/>
                      <w:iCs w:val="0"/>
                      <w:smallCaps w:val="0"/>
                      <w:color w:val="000000"/>
                      <w:sz w:val="22"/>
                      <w:szCs w:val="22"/>
                      <w:bdr w:val="nil"/>
                      <w:rtl w:val="0"/>
                    </w:rPr>
                    <w:t>vacation.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w:t>
            </w: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11"/>
                      <w:sz w:val="22"/>
                      <w:szCs w:val="22"/>
                      <w:bdr w:val="nil"/>
                      <w:rtl w:val="0"/>
                    </w:rPr>
                    <w:t>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canno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modif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socia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4"/>
                      <w:sz w:val="22"/>
                      <w:szCs w:val="22"/>
                      <w:bdr w:val="nil"/>
                      <w:rtl w:val="0"/>
                    </w:rPr>
                    <w:t>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stabl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ove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11"/>
                      <w:sz w:val="22"/>
                      <w:szCs w:val="22"/>
                      <w:bdr w:val="nil"/>
                      <w:rtl w:val="0"/>
                    </w:rPr>
                    <w:t>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guide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4"/>
                      <w:sz w:val="22"/>
                      <w:szCs w:val="22"/>
                      <w:bdr w:val="nil"/>
                      <w:rtl w:val="0"/>
                    </w:rPr>
                    <w:t>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canno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modif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Manuel speaks six languages and has a very good memory. Which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 can he thank for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syste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fo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navigatin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reality.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mos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likel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brin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abou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chang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drugs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int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 </w:t>
                  </w:r>
                  <w:r>
                    <w:rPr>
                      <w:rStyle w:val="DefaultParagraphFont"/>
                      <w:rFonts w:ascii="Times New Roman" w:eastAsia="Times New Roman" w:hAnsi="Times New Roman" w:cs="Times New Roman"/>
                      <w:b w:val="0"/>
                      <w:bCs w:val="0"/>
                      <w:i w:val="0"/>
                      <w:iCs w:val="0"/>
                      <w:smallCaps w:val="0"/>
                      <w:color w:val="000000"/>
                      <w:sz w:val="22"/>
                      <w:szCs w:val="22"/>
                      <w:bdr w:val="nil"/>
                      <w:rtl w:val="0"/>
                    </w:rPr>
                    <w:t>roles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Movemen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fro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next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Age-grade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expectations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pacing w:val="4"/>
                <w:sz w:val="22"/>
                <w:szCs w:val="22"/>
                <w:bdr w:val="nil"/>
                <w:rtl w:val="0"/>
              </w:rPr>
              <w:t>According to the text, changes in psychological processing are most likely to be affected by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w:t>
                  </w:r>
                  <w:r>
                    <w:rPr>
                      <w:rStyle w:val="DefaultParagraphFont"/>
                      <w:rFonts w:ascii="Times New Roman" w:eastAsia="Times New Roman" w:hAnsi="Times New Roman" w:cs="Times New Roman"/>
                      <w:b w:val="0"/>
                      <w:bCs w:val="0"/>
                      <w:i w:val="0"/>
                      <w:iCs w:val="0"/>
                      <w:smallCaps w:val="0"/>
                      <w:color w:val="000000"/>
                      <w:sz w:val="22"/>
                      <w:szCs w:val="22"/>
                      <w:bdr w:val="nil"/>
                      <w:rtl w:val="0"/>
                    </w:rPr>
                    <w:t>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advances.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shifts.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syste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mos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influence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change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self-regulatio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self-awareness?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mos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likel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brin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abou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chang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1"/>
                      <w:sz w:val="22"/>
                      <w:szCs w:val="22"/>
                      <w:bdr w:val="nil"/>
                      <w:rtl w:val="0"/>
                    </w:rPr>
                    <w:t>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toxins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Accidents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mos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likel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brin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abou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chang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societa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w:t>
                  </w:r>
                  <w:r>
                    <w:rPr>
                      <w:rStyle w:val="DefaultParagraphFont"/>
                      <w:rFonts w:ascii="Times New Roman" w:eastAsia="Times New Roman" w:hAnsi="Times New Roman" w:cs="Times New Roman"/>
                      <w:b w:val="0"/>
                      <w:bCs w:val="0"/>
                      <w:i w:val="0"/>
                      <w:iCs w:val="0"/>
                      <w:smallCaps w:val="0"/>
                      <w:color w:val="000000"/>
                      <w:sz w:val="22"/>
                      <w:szCs w:val="22"/>
                      <w:bdr w:val="nil"/>
                      <w:rtl w:val="0"/>
                    </w:rPr>
                    <w:t>factors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int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 </w:t>
                  </w:r>
                  <w:r>
                    <w:rPr>
                      <w:rStyle w:val="DefaultParagraphFont"/>
                      <w:rFonts w:ascii="Times New Roman" w:eastAsia="Times New Roman" w:hAnsi="Times New Roman" w:cs="Times New Roman"/>
                      <w:b w:val="0"/>
                      <w:bCs w:val="0"/>
                      <w:i w:val="0"/>
                      <w:iCs w:val="0"/>
                      <w:smallCaps w:val="0"/>
                      <w:color w:val="000000"/>
                      <w:sz w:val="22"/>
                      <w:szCs w:val="22"/>
                      <w:bdr w:val="nil"/>
                      <w:rtl w:val="0"/>
                    </w:rPr>
                    <w:t>roles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concep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bes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illustrate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 </w:t>
            </w:r>
            <w:r>
              <w:rPr>
                <w:rStyle w:val="DefaultParagraphFont"/>
                <w:rFonts w:ascii="Times New Roman" w:eastAsia="Times New Roman" w:hAnsi="Times New Roman" w:cs="Times New Roman"/>
                <w:b w:val="0"/>
                <w:bCs w:val="0"/>
                <w:i w:val="0"/>
                <w:iCs w:val="0"/>
                <w:smallCaps w:val="0"/>
                <w:color w:val="000000"/>
                <w:sz w:val="22"/>
                <w:szCs w:val="22"/>
                <w:bdr w:val="nil"/>
                <w:rtl w:val="0"/>
              </w:rPr>
              <w:t>betwee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adaptive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bes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illustrate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ho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influence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societa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peopl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receiv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highe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salarie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mor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likel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hire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shor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wh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hav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a </w:t>
                  </w:r>
                  <w:r>
                    <w:rPr>
                      <w:rStyle w:val="DefaultParagraphFont"/>
                      <w:rFonts w:ascii="Times New Roman" w:eastAsia="Times New Roman" w:hAnsi="Times New Roman" w:cs="Times New Roman"/>
                      <w:b w:val="0"/>
                      <w:bCs w:val="0"/>
                      <w:i w:val="0"/>
                      <w:iCs w:val="0"/>
                      <w:smallCaps w:val="0"/>
                      <w:color w:val="000000"/>
                      <w:sz w:val="22"/>
                      <w:szCs w:val="22"/>
                      <w:bdr w:val="nil"/>
                      <w:rtl w:val="0"/>
                    </w:rPr>
                    <w:t>sens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hop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hav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greate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immunit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towar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50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 </w:t>
                  </w:r>
                  <w:r>
                    <w:rPr>
                      <w:rStyle w:val="DefaultParagraphFont"/>
                      <w:rFonts w:ascii="Times New Roman" w:eastAsia="Times New Roman" w:hAnsi="Times New Roman" w:cs="Times New Roman"/>
                      <w:b w:val="0"/>
                      <w:bCs w:val="0"/>
                      <w:i w:val="0"/>
                      <w:iCs w:val="0"/>
                      <w:smallCaps w:val="0"/>
                      <w:color w:val="000000"/>
                      <w:sz w:val="22"/>
                      <w:szCs w:val="22"/>
                      <w:bdr w:val="nil"/>
                      <w:rtl w:val="0"/>
                    </w:rPr>
                    <w:t>mother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Unite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State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peopl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experienc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mor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slee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 </w:t>
                  </w:r>
                  <w:r>
                    <w:rPr>
                      <w:rStyle w:val="DefaultParagraphFont"/>
                      <w:rFonts w:ascii="Times New Roman" w:eastAsia="Times New Roman" w:hAnsi="Times New Roman" w:cs="Times New Roman"/>
                      <w:b w:val="0"/>
                      <w:bCs w:val="0"/>
                      <w:i w:val="0"/>
                      <w:iCs w:val="0"/>
                      <w:smallCaps w:val="0"/>
                      <w:color w:val="000000"/>
                      <w:sz w:val="22"/>
                      <w:szCs w:val="22"/>
                      <w:bdr w:val="nil"/>
                      <w:rtl w:val="0"/>
                    </w:rPr>
                    <w:t>disturbances.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Moor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family’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elderl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grandmothe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host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annua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famil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celebratio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famil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far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ever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spring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w:t>
            </w:r>
            <w:r>
              <w:rPr>
                <w:rStyle w:val="DefaultParagraphFont"/>
                <w:rFonts w:ascii="Times New Roman" w:eastAsia="Times New Roman" w:hAnsi="Times New Roman" w:cs="Times New Roman"/>
                <w:b w:val="0"/>
                <w:bCs w:val="0"/>
                <w:i w:val="0"/>
                <w:iCs w:val="0"/>
                <w:smallCaps w:val="0"/>
                <w:color w:val="000000"/>
                <w:sz w:val="22"/>
                <w:szCs w:val="22"/>
                <w:bdr w:val="nil"/>
                <w:rtl w:val="0"/>
              </w:rPr>
              <w:t>syste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doe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ritua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bes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illustrate?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influenc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one'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lifespa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a </w:t>
            </w:r>
            <w:r>
              <w:rPr>
                <w:rStyle w:val="DefaultParagraphFont"/>
                <w:rFonts w:ascii="Times New Roman" w:eastAsia="Times New Roman" w:hAnsi="Times New Roman" w:cs="Times New Roman"/>
                <w:b w:val="0"/>
                <w:bCs w:val="0"/>
                <w:i w:val="0"/>
                <w:iCs w:val="0"/>
                <w:smallCaps w:val="0"/>
                <w:color w:val="000000"/>
                <w:sz w:val="22"/>
                <w:szCs w:val="22"/>
                <w:bdr w:val="nil"/>
                <w:rtl w:val="0"/>
              </w:rPr>
              <w:t>componen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16-year-old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expec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obtai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a </w:t>
            </w:r>
            <w:r>
              <w:rPr>
                <w:rStyle w:val="DefaultParagraphFont"/>
                <w:rFonts w:ascii="Times New Roman" w:eastAsia="Times New Roman" w:hAnsi="Times New Roman" w:cs="Times New Roman"/>
                <w:b w:val="0"/>
                <w:bCs w:val="0"/>
                <w:i w:val="0"/>
                <w:iCs w:val="0"/>
                <w:smallCaps w:val="0"/>
                <w:color w:val="000000"/>
                <w:sz w:val="22"/>
                <w:szCs w:val="22"/>
                <w:bdr w:val="nil"/>
                <w:rtl w:val="0"/>
              </w:rPr>
              <w:t>driver’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license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concep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bes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illustrate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expectancy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Age-grade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societa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expectations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In terms of human development, poverty is considered______.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majo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obstacl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optima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enhancemen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resiliency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harmon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wit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functioning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sourc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continuit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course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facto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mos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likel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contribut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familie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livin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poverty?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chang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assistanc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powe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fo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minimu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wag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earners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white-colla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single-mothe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households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Dal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 </w:t>
            </w:r>
            <w:r>
              <w:rPr>
                <w:rStyle w:val="DefaultParagraphFont"/>
                <w:rFonts w:ascii="Times New Roman" w:eastAsia="Times New Roman" w:hAnsi="Times New Roman" w:cs="Times New Roman"/>
                <w:b w:val="0"/>
                <w:bCs w:val="0"/>
                <w:i w:val="0"/>
                <w:iCs w:val="0"/>
                <w:smallCaps w:val="0"/>
                <w:color w:val="000000"/>
                <w:sz w:val="22"/>
                <w:szCs w:val="22"/>
                <w:bdr w:val="nil"/>
                <w:rtl w:val="0"/>
              </w:rPr>
              <w:t>year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ol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bein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raise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a </w:t>
            </w:r>
            <w:r>
              <w:rPr>
                <w:rStyle w:val="DefaultParagraphFont"/>
                <w:rFonts w:ascii="Times New Roman" w:eastAsia="Times New Roman" w:hAnsi="Times New Roman" w:cs="Times New Roman"/>
                <w:b w:val="0"/>
                <w:bCs w:val="0"/>
                <w:i w:val="0"/>
                <w:iCs w:val="0"/>
                <w:smallCaps w:val="0"/>
                <w:color w:val="000000"/>
                <w:sz w:val="22"/>
                <w:szCs w:val="22"/>
                <w:bdr w:val="nil"/>
                <w:rtl w:val="0"/>
              </w:rPr>
              <w:t>singl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mothe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wh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recentl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los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job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hi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mo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now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homeles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experiencin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povert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fo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firs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Chi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6 </w:t>
            </w:r>
            <w:r>
              <w:rPr>
                <w:rStyle w:val="DefaultParagraphFont"/>
                <w:rFonts w:ascii="Times New Roman" w:eastAsia="Times New Roman" w:hAnsi="Times New Roman" w:cs="Times New Roman"/>
                <w:b w:val="0"/>
                <w:bCs w:val="0"/>
                <w:i w:val="0"/>
                <w:iCs w:val="0"/>
                <w:smallCaps w:val="0"/>
                <w:color w:val="000000"/>
                <w:sz w:val="22"/>
                <w:szCs w:val="22"/>
                <w:bdr w:val="nil"/>
                <w:rtl w:val="0"/>
              </w:rPr>
              <w:t>year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old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bein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raise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unemployed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singl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father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Chi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hi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fathe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hav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bee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livin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povert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sinc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Chip’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birth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poverty,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mor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ris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k </w:t>
            </w:r>
            <w:r>
              <w:rPr>
                <w:rStyle w:val="DefaultParagraphFont"/>
                <w:rFonts w:ascii="Times New Roman" w:eastAsia="Times New Roman" w:hAnsi="Times New Roman" w:cs="Times New Roman"/>
                <w:b w:val="0"/>
                <w:bCs w:val="0"/>
                <w:i w:val="0"/>
                <w:iCs w:val="0"/>
                <w:smallCaps w:val="0"/>
                <w:color w:val="000000"/>
                <w:sz w:val="22"/>
                <w:szCs w:val="22"/>
                <w:bdr w:val="nil"/>
                <w:rtl w:val="0"/>
              </w:rPr>
              <w:t>fo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negativ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consequence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pertainin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school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achievement?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only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 </w:t>
                  </w:r>
                  <w:r>
                    <w:rPr>
                      <w:rStyle w:val="DefaultParagraphFont"/>
                      <w:rFonts w:ascii="Times New Roman" w:eastAsia="Times New Roman" w:hAnsi="Times New Roman" w:cs="Times New Roman"/>
                      <w:b w:val="0"/>
                      <w:bCs w:val="0"/>
                      <w:i w:val="0"/>
                      <w:iCs w:val="0"/>
                      <w:smallCaps w:val="0"/>
                      <w:color w:val="000000"/>
                      <w:sz w:val="22"/>
                      <w:szCs w:val="22"/>
                      <w:bdr w:val="nil"/>
                      <w:rtl w:val="0"/>
                    </w:rPr>
                    <w:t>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Dal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Chip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Dal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no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Chip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bein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raise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a </w:t>
                  </w:r>
                  <w:r>
                    <w:rPr>
                      <w:rStyle w:val="DefaultParagraphFont"/>
                      <w:rFonts w:ascii="Times New Roman" w:eastAsia="Times New Roman" w:hAnsi="Times New Roman" w:cs="Times New Roman"/>
                      <w:b w:val="0"/>
                      <w:bCs w:val="0"/>
                      <w:i w:val="0"/>
                      <w:iCs w:val="0"/>
                      <w:smallCaps w:val="0"/>
                      <w:color w:val="000000"/>
                      <w:sz w:val="22"/>
                      <w:szCs w:val="22"/>
                      <w:bdr w:val="nil"/>
                      <w:rtl w:val="0"/>
                    </w:rPr>
                    <w:t>parent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J</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Ellen’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divorc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wa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fina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yesterda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afternoon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tw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childre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expec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of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term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thei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well-being?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stabilit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base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chil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support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decreas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househol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incom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a </w:t>
                  </w:r>
                  <w:r>
                    <w:rPr>
                      <w:rStyle w:val="DefaultParagraphFont"/>
                      <w:rFonts w:ascii="Times New Roman" w:eastAsia="Times New Roman" w:hAnsi="Times New Roman" w:cs="Times New Roman"/>
                      <w:b w:val="0"/>
                      <w:bCs w:val="0"/>
                      <w:i w:val="0"/>
                      <w:iCs w:val="0"/>
                      <w:smallCaps w:val="0"/>
                      <w:color w:val="000000"/>
                      <w:sz w:val="22"/>
                      <w:szCs w:val="22"/>
                      <w:bdr w:val="nil"/>
                      <w:rtl w:val="0"/>
                    </w:rPr>
                    <w:t>shar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decreas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househol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well-being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Earlie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exposur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healt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risks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highe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exposur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hazards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challenge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achieving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developmental tasks are factors that are most often associated with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Africa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Hispanic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Asia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familie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wh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experienc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poverty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wh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mus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lear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resilience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rura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familie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wh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transitor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poverty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Jennifer is being raised in a low-income family. Marjorie is being raised in a high-income family. Which of the following is TRUE of their ris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k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prenata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exposur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toxin</w:t>
            </w:r>
            <w:r>
              <w:rPr>
                <w:rStyle w:val="DefaultParagraphFont"/>
                <w:rFonts w:ascii="Times New Roman" w:eastAsia="Times New Roman" w:hAnsi="Times New Roman" w:cs="Times New Roman"/>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pacing w:val="7"/>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11"/>
                      <w:sz w:val="22"/>
                      <w:szCs w:val="22"/>
                      <w:bdr w:val="nil"/>
                      <w:rtl w:val="0"/>
                    </w:rPr>
                    <w:t>Jennifer’s risk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higher than Marjorie’s.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4"/>
                      <w:sz w:val="22"/>
                      <w:szCs w:val="22"/>
                      <w:bdr w:val="nil"/>
                      <w:rtl w:val="0"/>
                    </w:rPr>
                    <w:t>Jennifer’s risk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lower than Marjorie’s.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11"/>
                      <w:sz w:val="22"/>
                      <w:szCs w:val="22"/>
                      <w:bdr w:val="nil"/>
                      <w:rtl w:val="0"/>
                    </w:rPr>
                    <w:t>Jennifer’s risk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equal to Marjorie’s.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relationship between their risk and family income level.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facto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leas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likel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enhance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impac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poverty?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leve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education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religiou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copin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skills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conflict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descripto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mos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accuratel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reflect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psychosocia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necessar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analyz</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buil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remai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plac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throughou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longevit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one’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socia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experience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interactio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societa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bes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psychosocia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a </w:t>
                  </w:r>
                  <w:r>
                    <w:rPr>
                      <w:rStyle w:val="DefaultParagraphFont"/>
                      <w:rFonts w:ascii="Times New Roman" w:eastAsia="Times New Roman" w:hAnsi="Times New Roman" w:cs="Times New Roman"/>
                      <w:b w:val="0"/>
                      <w:bCs w:val="0"/>
                      <w:i w:val="0"/>
                      <w:iCs w:val="0"/>
                      <w:smallCaps w:val="0"/>
                      <w:color w:val="000000"/>
                      <w:sz w:val="22"/>
                      <w:szCs w:val="22"/>
                      <w:bdr w:val="nil"/>
                      <w:rtl w:val="0"/>
                    </w:rPr>
                    <w:t>resul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sho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 </w:t>
                  </w:r>
                  <w:r>
                    <w:rPr>
                      <w:rStyle w:val="DefaultParagraphFont"/>
                      <w:rFonts w:ascii="Times New Roman" w:eastAsia="Times New Roman" w:hAnsi="Times New Roman" w:cs="Times New Roman"/>
                      <w:b w:val="0"/>
                      <w:bCs w:val="0"/>
                      <w:i w:val="0"/>
                      <w:iCs w:val="0"/>
                      <w:smallCaps w:val="0"/>
                      <w:color w:val="000000"/>
                      <w:sz w:val="22"/>
                      <w:szCs w:val="22"/>
                      <w:bdr w:val="nil"/>
                      <w:rtl w:val="0"/>
                    </w:rPr>
                    <w:t>pattern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chang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 </w:t>
                  </w:r>
                  <w:r>
                    <w:rPr>
                      <w:rStyle w:val="DefaultParagraphFont"/>
                      <w:rFonts w:ascii="Times New Roman" w:eastAsia="Times New Roman" w:hAnsi="Times New Roman" w:cs="Times New Roman"/>
                      <w:b w:val="0"/>
                      <w:bCs w:val="0"/>
                      <w:i w:val="0"/>
                      <w:iCs w:val="0"/>
                      <w:smallCaps w:val="0"/>
                      <w:color w:val="000000"/>
                      <w:sz w:val="22"/>
                      <w:szCs w:val="22"/>
                      <w:bdr w:val="nil"/>
                      <w:rtl w:val="0"/>
                    </w:rPr>
                    <w:t>throug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adolescence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continuit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thereafter.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mus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understoo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integratio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societa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schoo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onl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relevan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socia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Poverty is primarily considered an element of the ______system.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temporal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pacing w:val="1"/>
                <w:sz w:val="22"/>
                <w:szCs w:val="22"/>
                <w:bdr w:val="nil"/>
                <w:rtl w:val="0"/>
              </w:rPr>
              <w:t>Which of the following is TRUE of poverty?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11"/>
                      <w:sz w:val="22"/>
                      <w:szCs w:val="22"/>
                      <w:bdr w:val="nil"/>
                      <w:rtl w:val="0"/>
                    </w:rPr>
                    <w:t>It can have an impact on both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11"/>
                      <w:sz w:val="22"/>
                      <w:szCs w:val="22"/>
                      <w:bdr w:val="nil"/>
                      <w:rtl w:val="0"/>
                    </w:rPr>
                    <w:t>It cannot have an impact on either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or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11"/>
                      <w:sz w:val="22"/>
                      <w:szCs w:val="22"/>
                      <w:bdr w:val="nil"/>
                      <w:rtl w:val="0"/>
                    </w:rPr>
                    <w:t>It can have an impact on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system, but 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11"/>
                      <w:sz w:val="22"/>
                      <w:szCs w:val="22"/>
                      <w:bdr w:val="nil"/>
                      <w:rtl w:val="0"/>
                    </w:rPr>
                    <w:t>It can have an impact on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system, but 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psychosocia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approac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seek</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experience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relevan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prio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relevan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afte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amon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societa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societa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alert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severit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a </w:t>
            </w:r>
            <w:r>
              <w:rPr>
                <w:rStyle w:val="DefaultParagraphFont"/>
                <w:rFonts w:ascii="Times New Roman" w:eastAsia="Times New Roman" w:hAnsi="Times New Roman" w:cs="Times New Roman"/>
                <w:b w:val="0"/>
                <w:bCs w:val="0"/>
                <w:i w:val="0"/>
                <w:iCs w:val="0"/>
                <w:smallCaps w:val="0"/>
                <w:color w:val="000000"/>
                <w:sz w:val="22"/>
                <w:szCs w:val="22"/>
                <w:bdr w:val="nil"/>
                <w:rtl w:val="0"/>
              </w:rPr>
              <w:t>threa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crisi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throug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of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distres</w:t>
                  </w:r>
                  <w:r>
                    <w:rPr>
                      <w:rStyle w:val="DefaultParagraphFont"/>
                      <w:rFonts w:ascii="Times New Roman" w:eastAsia="Times New Roman" w:hAnsi="Times New Roman" w:cs="Times New Roman"/>
                      <w:b w:val="0"/>
                      <w:bCs w:val="0"/>
                      <w:i w:val="0"/>
                      <w:iCs w:val="0"/>
                      <w:smallCaps w:val="0"/>
                      <w:color w:val="000000"/>
                      <w:sz w:val="22"/>
                      <w:szCs w:val="22"/>
                      <w:bdr w:val="nil"/>
                      <w:rtl w:val="0"/>
                    </w:rPr>
                    <w: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symptom</w:t>
                  </w:r>
                  <w:r>
                    <w:rPr>
                      <w:rStyle w:val="DefaultParagraphFont"/>
                      <w:rFonts w:ascii="Times New Roman" w:eastAsia="Times New Roman" w:hAnsi="Times New Roman" w:cs="Times New Roman"/>
                      <w:b w:val="0"/>
                      <w:bCs w:val="0"/>
                      <w:i w:val="0"/>
                      <w:iCs w:val="0"/>
                      <w:smallCaps w:val="0"/>
                      <w:color w:val="000000"/>
                      <w:sz w:val="22"/>
                      <w:szCs w:val="22"/>
                      <w:bdr w:val="nil"/>
                      <w:rtl w:val="0"/>
                    </w:rPr>
                    <w:t>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withdrawa</w:t>
                  </w: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forgivenes</w:t>
                  </w:r>
                  <w:r>
                    <w:rPr>
                      <w:rStyle w:val="DefaultParagraphFont"/>
                      <w:rFonts w:ascii="Times New Roman" w:eastAsia="Times New Roman" w:hAnsi="Times New Roman" w:cs="Times New Roman"/>
                      <w:b w:val="0"/>
                      <w:bCs w:val="0"/>
                      <w:i w:val="0"/>
                      <w:iCs w:val="0"/>
                      <w:smallCaps w:val="0"/>
                      <w:color w:val="000000"/>
                      <w:sz w:val="22"/>
                      <w:szCs w:val="22"/>
                      <w:bdr w:val="nil"/>
                      <w:rtl w:val="0"/>
                    </w:rPr>
                    <w: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concep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meanin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giv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ourselve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ou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sens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purpose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connect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others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concep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bes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illustrate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lin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k </w:t>
            </w:r>
            <w:r>
              <w:rPr>
                <w:rStyle w:val="DefaultParagraphFont"/>
                <w:rFonts w:ascii="Times New Roman" w:eastAsia="Times New Roman" w:hAnsi="Times New Roman" w:cs="Times New Roman"/>
                <w:b w:val="0"/>
                <w:bCs w:val="0"/>
                <w:i w:val="0"/>
                <w:iCs w:val="0"/>
                <w:smallCaps w:val="0"/>
                <w:color w:val="000000"/>
                <w:sz w:val="22"/>
                <w:szCs w:val="22"/>
                <w:bdr w:val="nil"/>
                <w:rtl w:val="0"/>
              </w:rPr>
              <w:t>betwee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Ros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betwee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memorie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ho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 </w:t>
            </w:r>
            <w:r>
              <w:rPr>
                <w:rStyle w:val="DefaultParagraphFont"/>
                <w:rFonts w:ascii="Times New Roman" w:eastAsia="Times New Roman" w:hAnsi="Times New Roman" w:cs="Times New Roman"/>
                <w:b w:val="0"/>
                <w:bCs w:val="0"/>
                <w:i w:val="0"/>
                <w:iCs w:val="0"/>
                <w:smallCaps w:val="0"/>
                <w:color w:val="000000"/>
                <w:sz w:val="22"/>
                <w:szCs w:val="22"/>
                <w:bdr w:val="nil"/>
                <w:rtl w:val="0"/>
              </w:rPr>
              <w:t>clos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famil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use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ho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 </w:t>
            </w:r>
            <w:r>
              <w:rPr>
                <w:rStyle w:val="DefaultParagraphFont"/>
                <w:rFonts w:ascii="Times New Roman" w:eastAsia="Times New Roman" w:hAnsi="Times New Roman" w:cs="Times New Roman"/>
                <w:b w:val="0"/>
                <w:bCs w:val="0"/>
                <w:i w:val="0"/>
                <w:iCs w:val="0"/>
                <w:smallCaps w:val="0"/>
                <w:color w:val="000000"/>
                <w:sz w:val="22"/>
                <w:szCs w:val="22"/>
                <w:bdr w:val="nil"/>
                <w:rtl w:val="0"/>
              </w:rPr>
              <w: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son’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divorc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mad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her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famil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les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close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disparit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a </w:t>
            </w:r>
            <w:r>
              <w:rPr>
                <w:rStyle w:val="DefaultParagraphFont"/>
                <w:rFonts w:ascii="Times New Roman" w:eastAsia="Times New Roman" w:hAnsi="Times New Roman" w:cs="Times New Roman"/>
                <w:b w:val="0"/>
                <w:bCs w:val="0"/>
                <w:i w:val="0"/>
                <w:iCs w:val="0"/>
                <w:smallCaps w:val="0"/>
                <w:color w:val="000000"/>
                <w:sz w:val="22"/>
                <w:szCs w:val="22"/>
                <w:bdr w:val="nil"/>
                <w:rtl w:val="0"/>
              </w:rPr>
              <w:t>reflectio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Rose’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Life expectancy refers to the 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potentia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lifespa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huma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species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numbe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year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expec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live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expectatio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neede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fo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expectatio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wil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marr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hav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children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Jeanne’s great grandmother was born at the turn of the 20th century. Jeanne was born at the turn of the 21st century. Which of the following is TRUE of their life expectancies?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roughly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2"/>
                      <w:sz w:val="22"/>
                      <w:szCs w:val="22"/>
                      <w:bdr w:val="nil"/>
                      <w:rtl w:val="0"/>
                    </w:rPr>
                    <w:t>Jeanne had a shorter life expectancy than her great grandmother.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2"/>
                      <w:sz w:val="22"/>
                      <w:szCs w:val="22"/>
                      <w:bdr w:val="nil"/>
                      <w:rtl w:val="0"/>
                    </w:rPr>
                    <w:t>Jeanne had a longer life expectancy than her great grandmother.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way to know how their life expectancies compared.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mos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accuratel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expectancy?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outliv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wome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Africa.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expectanc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decreas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fo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women.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outliv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worldwide.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outliv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wome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worldwide.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Yolanda was born in 2015. Which of the following most closely represents her life expectancy?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years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years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abou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longevit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iCs/>
                <w:smallCaps w:val="0"/>
                <w:color w:val="000000"/>
                <w:spacing w:val="6"/>
                <w:sz w:val="22"/>
                <w:szCs w:val="22"/>
                <w:bdr w:val="nil"/>
                <w:rtl w:val="0"/>
              </w:rPr>
              <w:t>fals</w:t>
            </w:r>
            <w:r>
              <w:rPr>
                <w:rStyle w:val="DefaultParagraphFont"/>
                <w:rFonts w:ascii="Times New Roman" w:eastAsia="Times New Roman" w:hAnsi="Times New Roman" w:cs="Times New Roman"/>
                <w:b w:val="0"/>
                <w:bCs w:val="0"/>
                <w:i/>
                <w:iCs/>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die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lo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fa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hig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fruit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vegetable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contribute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longevity.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exercis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contribut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longevity.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Longevit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influence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geneti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w:t>
                  </w:r>
                  <w:r>
                    <w:rPr>
                      <w:rStyle w:val="DefaultParagraphFont"/>
                      <w:rFonts w:ascii="Times New Roman" w:eastAsia="Times New Roman" w:hAnsi="Times New Roman" w:cs="Times New Roman"/>
                      <w:b w:val="0"/>
                      <w:bCs w:val="0"/>
                      <w:i w:val="0"/>
                      <w:iCs w:val="0"/>
                      <w:smallCaps w:val="0"/>
                      <w:color w:val="000000"/>
                      <w:sz w:val="22"/>
                      <w:szCs w:val="22"/>
                      <w:bdr w:val="nil"/>
                      <w:rtl w:val="0"/>
                    </w:rPr>
                    <w:t>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Longevit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primaril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influence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hig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leve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late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associate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with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lifestyle.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Peopl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liv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longe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healthie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live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exercisin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20-3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0 </w:t>
                  </w:r>
                  <w:r>
                    <w:rPr>
                      <w:rStyle w:val="DefaultParagraphFont"/>
                      <w:rFonts w:ascii="Times New Roman" w:eastAsia="Times New Roman" w:hAnsi="Times New Roman" w:cs="Times New Roman"/>
                      <w:b w:val="0"/>
                      <w:bCs w:val="0"/>
                      <w:i w:val="0"/>
                      <w:iCs w:val="0"/>
                      <w:smallCaps w:val="0"/>
                      <w:color w:val="000000"/>
                      <w:sz w:val="22"/>
                      <w:szCs w:val="22"/>
                      <w:bdr w:val="nil"/>
                      <w:rtl w:val="0"/>
                    </w:rPr>
                    <w:t>minute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daily.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engagin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predominantl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ligh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exercise.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socializin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wit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peopl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avoi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catchin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illnesses.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lon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productivel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possible.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grou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 </w:t>
            </w:r>
            <w:r>
              <w:rPr>
                <w:rStyle w:val="DefaultParagraphFont"/>
                <w:rFonts w:ascii="Times New Roman" w:eastAsia="Times New Roman" w:hAnsi="Times New Roman" w:cs="Times New Roman"/>
                <w:b w:val="0"/>
                <w:bCs w:val="0"/>
                <w:i w:val="0"/>
                <w:iCs w:val="0"/>
                <w:smallCaps w:val="0"/>
                <w:color w:val="000000"/>
                <w:sz w:val="22"/>
                <w:szCs w:val="22"/>
                <w:bdr w:val="nil"/>
                <w:rtl w:val="0"/>
              </w:rPr>
              <w: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shortes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expectancy?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females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Africa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females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Africa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males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Likely advances in _____ and treatment, coupled with ____ can lead to higher standards of living in later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Medicar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coverage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reform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improve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suppor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improve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suppor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poverty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 </w:t>
                  </w:r>
                  <w:r>
                    <w:rPr>
                      <w:rStyle w:val="DefaultParagraphFont"/>
                      <w:rFonts w:ascii="Times New Roman" w:eastAsia="Times New Roman" w:hAnsi="Times New Roman" w:cs="Times New Roman"/>
                      <w:b w:val="0"/>
                      <w:bCs w:val="0"/>
                      <w:i w:val="0"/>
                      <w:iCs w:val="0"/>
                      <w:smallCaps w:val="0"/>
                      <w:color w:val="000000"/>
                      <w:sz w:val="22"/>
                      <w:szCs w:val="22"/>
                      <w:bdr w:val="nil"/>
                      <w:rtl w:val="0"/>
                    </w:rPr>
                    <w:t>drugs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Ho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stud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spa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relate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an understanding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expectancy?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deat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rate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onl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reaso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fo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stud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expectancy.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birt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rate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onl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reaso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fo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stud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expectancy.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expectanc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wa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stud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huma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expectanc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a </w:t>
                  </w:r>
                  <w:r>
                    <w:rPr>
                      <w:rStyle w:val="DefaultParagraphFont"/>
                      <w:rFonts w:ascii="Times New Roman" w:eastAsia="Times New Roman" w:hAnsi="Times New Roman" w:cs="Times New Roman"/>
                      <w:b w:val="0"/>
                      <w:bCs w:val="0"/>
                      <w:i w:val="0"/>
                      <w:iCs w:val="0"/>
                      <w:smallCaps w:val="0"/>
                      <w:color w:val="000000"/>
                      <w:sz w:val="22"/>
                      <w:szCs w:val="22"/>
                      <w:bdr w:val="nil"/>
                      <w:rtl w:val="0"/>
                    </w:rPr>
                    <w:t>framewor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k </w:t>
                  </w:r>
                  <w:r>
                    <w:rPr>
                      <w:rStyle w:val="DefaultParagraphFont"/>
                      <w:rFonts w:ascii="Times New Roman" w:eastAsia="Times New Roman" w:hAnsi="Times New Roman" w:cs="Times New Roman"/>
                      <w:b w:val="0"/>
                      <w:bCs w:val="0"/>
                      <w:i w:val="0"/>
                      <w:iCs w:val="0"/>
                      <w:smallCaps w:val="0"/>
                      <w:color w:val="000000"/>
                      <w:sz w:val="22"/>
                      <w:szCs w:val="22"/>
                      <w:bdr w:val="nil"/>
                      <w:rtl w:val="0"/>
                    </w:rPr>
                    <w:t>fo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timin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abou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stage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period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fro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perio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nex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chang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refer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pattern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growt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reorganization.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Self-insigh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a </w:t>
            </w:r>
            <w:r>
              <w:rPr>
                <w:rStyle w:val="DefaultParagraphFont"/>
                <w:rFonts w:ascii="Times New Roman" w:eastAsia="Times New Roman" w:hAnsi="Times New Roman" w:cs="Times New Roman"/>
                <w:b w:val="0"/>
                <w:bCs w:val="0"/>
                <w:i w:val="0"/>
                <w:iCs w:val="0"/>
                <w:smallCaps w:val="0"/>
                <w:color w:val="000000"/>
                <w:sz w:val="22"/>
                <w:szCs w:val="22"/>
                <w:bdr w:val="nil"/>
                <w:rtl w:val="0"/>
              </w:rPr>
              <w:t>vita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componen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menta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societa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responsiv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adap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changes.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suppor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physica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growt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healt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simila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ways.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chang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partl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guide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geneti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Childre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fro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low-incom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familie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mor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likel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expose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prenatall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materna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malnutrition.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expectanc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bee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fo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bot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women.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likel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peopl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wil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healthie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olde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ag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rathe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liv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muc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longe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curren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expectancy.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Selec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x </w:t>
            </w:r>
            <w:r>
              <w:rPr>
                <w:rStyle w:val="DefaultParagraphFont"/>
                <w:rFonts w:ascii="Times New Roman" w:eastAsia="Times New Roman" w:hAnsi="Times New Roman" w:cs="Times New Roman"/>
                <w:b w:val="0"/>
                <w:bCs w:val="0"/>
                <w:i w:val="0"/>
                <w:iCs w:val="0"/>
                <w:smallCaps w:val="0"/>
                <w:color w:val="000000"/>
                <w:sz w:val="22"/>
                <w:szCs w:val="22"/>
                <w:bdr w:val="nil"/>
                <w:rtl w:val="0"/>
              </w:rPr>
              <w:t>assumption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huma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implication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thi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assumptio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fo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span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Criticall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usefulnes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thi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assumptio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fo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huma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wil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Defin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ho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ma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influenc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vie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spa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huma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role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societa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wil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wh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povert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a </w:t>
            </w:r>
            <w:r>
              <w:rPr>
                <w:rStyle w:val="DefaultParagraphFont"/>
                <w:rFonts w:ascii="Times New Roman" w:eastAsia="Times New Roman" w:hAnsi="Times New Roman" w:cs="Times New Roman"/>
                <w:b w:val="0"/>
                <w:bCs w:val="0"/>
                <w:i w:val="0"/>
                <w:iCs w:val="0"/>
                <w:smallCaps w:val="0"/>
                <w:color w:val="000000"/>
                <w:sz w:val="22"/>
                <w:szCs w:val="22"/>
                <w:bdr w:val="nil"/>
                <w:rtl w:val="0"/>
              </w:rPr>
              <w:t>ris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k </w:t>
            </w:r>
            <w:r>
              <w:rPr>
                <w:rStyle w:val="DefaultParagraphFont"/>
                <w:rFonts w:ascii="Times New Roman" w:eastAsia="Times New Roman" w:hAnsi="Times New Roman" w:cs="Times New Roman"/>
                <w:b w:val="0"/>
                <w:bCs w:val="0"/>
                <w:i w:val="0"/>
                <w:iCs w:val="0"/>
                <w:smallCaps w:val="0"/>
                <w:color w:val="000000"/>
                <w:sz w:val="22"/>
                <w:szCs w:val="22"/>
                <w:bdr w:val="nil"/>
                <w:rtl w:val="0"/>
              </w:rPr>
              <w:t>facto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fo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biopsychosocia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aspects.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wil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Ho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 </w:t>
            </w:r>
            <w:r>
              <w:rPr>
                <w:rStyle w:val="DefaultParagraphFont"/>
                <w:rFonts w:ascii="Times New Roman" w:eastAsia="Times New Roman" w:hAnsi="Times New Roman" w:cs="Times New Roman"/>
                <w:b w:val="0"/>
                <w:bCs w:val="0"/>
                <w:i w:val="0"/>
                <w:iCs w:val="0"/>
                <w:smallCaps w:val="0"/>
                <w:color w:val="000000"/>
                <w:sz w:val="22"/>
                <w:szCs w:val="22"/>
                <w:bdr w:val="nil"/>
                <w:rtl w:val="0"/>
              </w:rPr>
              <w:t>doe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cas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Ros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illustrat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amon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societa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wil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som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importan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yo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 </w:t>
            </w:r>
            <w:r>
              <w:rPr>
                <w:rStyle w:val="DefaultParagraphFont"/>
                <w:rFonts w:ascii="Times New Roman" w:eastAsia="Times New Roman" w:hAnsi="Times New Roman" w:cs="Times New Roman"/>
                <w:b w:val="0"/>
                <w:bCs w:val="0"/>
                <w:i w:val="0"/>
                <w:iCs w:val="0"/>
                <w:smallCaps w:val="0"/>
                <w:color w:val="000000"/>
                <w:sz w:val="22"/>
                <w:szCs w:val="22"/>
                <w:bdr w:val="nil"/>
                <w:rtl w:val="0"/>
              </w:rPr>
              <w:t>migh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mak</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durin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earl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adulthoo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woul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hav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impac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your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potentia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expectancy?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wil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it mean to say that the concept of life-span development implies plasticity?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wil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between “nature” and “nurture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wil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why and how both biological and psychological processes develop and change over one’s life span.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wil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meant by the statement that psychological change can be self-directed?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wil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we know about the life expectancy of people who were just born in the last few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wil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aspec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illustrate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cas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Rut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Hamilton?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primaril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a </w:t>
                  </w:r>
                  <w:r>
                    <w:rPr>
                      <w:rStyle w:val="DefaultParagraphFont"/>
                      <w:rFonts w:ascii="Times New Roman" w:eastAsia="Times New Roman" w:hAnsi="Times New Roman" w:cs="Times New Roman"/>
                      <w:b w:val="0"/>
                      <w:bCs w:val="0"/>
                      <w:i w:val="0"/>
                      <w:iCs w:val="0"/>
                      <w:smallCaps w:val="0"/>
                      <w:color w:val="000000"/>
                      <w:sz w:val="22"/>
                      <w:szCs w:val="22"/>
                      <w:bdr w:val="nil"/>
                      <w:rtl w:val="0"/>
                    </w:rPr>
                    <w:t>socia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construct.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primaril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a </w:t>
                  </w:r>
                  <w:r>
                    <w:rPr>
                      <w:rStyle w:val="DefaultParagraphFont"/>
                      <w:rFonts w:ascii="Times New Roman" w:eastAsia="Times New Roman" w:hAnsi="Times New Roman" w:cs="Times New Roman"/>
                      <w:b w:val="0"/>
                      <w:bCs w:val="0"/>
                      <w:i w:val="0"/>
                      <w:iCs w:val="0"/>
                      <w:smallCaps w:val="0"/>
                      <w:color w:val="000000"/>
                      <w:sz w:val="22"/>
                      <w:szCs w:val="22"/>
                      <w:bdr w:val="nil"/>
                      <w:rtl w:val="0"/>
                    </w:rPr>
                    <w:t>resul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sam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sequenc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step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fo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everyone.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occur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acros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span.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Rut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Hamilto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believe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havin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man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level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classroo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wa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goo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fo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children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support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contro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thei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influence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lear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fro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direc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instruction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mos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throug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importan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interpre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event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context?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adap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thei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outsid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w:t>
                  </w:r>
                  <w:r>
                    <w:rPr>
                      <w:rStyle w:val="DefaultParagraphFont"/>
                      <w:rFonts w:ascii="Times New Roman" w:eastAsia="Times New Roman" w:hAnsi="Times New Roman" w:cs="Times New Roman"/>
                      <w:b w:val="0"/>
                      <w:bCs w:val="0"/>
                      <w:i w:val="0"/>
                      <w:iCs w:val="0"/>
                      <w:smallCaps w:val="0"/>
                      <w:color w:val="000000"/>
                      <w:sz w:val="22"/>
                      <w:szCs w:val="22"/>
                      <w:bdr w:val="nil"/>
                      <w:rtl w:val="0"/>
                    </w:rPr>
                    <w:t>tal </w:t>
                  </w:r>
                  <w:r>
                    <w:rPr>
                      <w:rStyle w:val="DefaultParagraphFont"/>
                      <w:rFonts w:ascii="Times New Roman" w:eastAsia="Times New Roman" w:hAnsi="Times New Roman" w:cs="Times New Roman"/>
                      <w:b w:val="0"/>
                      <w:bCs w:val="0"/>
                      <w:i w:val="0"/>
                      <w:iCs w:val="0"/>
                      <w:smallCaps w:val="0"/>
                      <w:color w:val="000000"/>
                      <w:sz w:val="22"/>
                      <w:szCs w:val="22"/>
                      <w:bdr w:val="nil"/>
                      <w:rtl w:val="0"/>
                    </w:rPr>
                    <w:t>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mos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influence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processes.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are affected by their surroundings.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Mica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goe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a </w:t>
            </w:r>
            <w:r>
              <w:rPr>
                <w:rStyle w:val="DefaultParagraphFont"/>
                <w:rFonts w:ascii="Times New Roman" w:eastAsia="Times New Roman" w:hAnsi="Times New Roman" w:cs="Times New Roman"/>
                <w:b w:val="0"/>
                <w:bCs w:val="0"/>
                <w:i w:val="0"/>
                <w:iCs w:val="0"/>
                <w:smallCaps w:val="0"/>
                <w:color w:val="000000"/>
                <w:sz w:val="22"/>
                <w:szCs w:val="22"/>
                <w:bdr w:val="nil"/>
                <w:rtl w:val="0"/>
              </w:rPr>
              <w:t>hig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schoo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wher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majorit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student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immigrant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fro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Russia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China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Bangladesh,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Korea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divers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wil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benefit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encouragin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identity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1"/>
                      <w:sz w:val="22"/>
                      <w:szCs w:val="22"/>
                      <w:bdr w:val="nil"/>
                      <w:rtl w:val="0"/>
                    </w:rPr>
                    <w:t>ac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pacing w:val="1"/>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pacing w:val="1"/>
                      <w:sz w:val="22"/>
                      <w:szCs w:val="22"/>
                      <w:bdr w:val="nil"/>
                      <w:rtl w:val="0"/>
                    </w:rPr>
                    <w:t>caregiver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Bianca receives, processes, and transmits all sensory information through which components of her biological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2"/>
                      <w:sz w:val="22"/>
                      <w:szCs w:val="22"/>
                      <w:bdr w:val="nil"/>
                      <w:rtl w:val="0"/>
                    </w:rPr>
                    <w:t>Eyes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w:t>
                  </w:r>
                  <w:r>
                    <w:rPr>
                      <w:rStyle w:val="DefaultParagraphFont"/>
                      <w:rFonts w:ascii="Times New Roman" w:eastAsia="Times New Roman" w:hAnsi="Times New Roman" w:cs="Times New Roman"/>
                      <w:b w:val="0"/>
                      <w:bCs w:val="0"/>
                      <w:i w:val="0"/>
                      <w:iCs w:val="0"/>
                      <w:smallCaps w:val="0"/>
                      <w:color w:val="000000"/>
                      <w:spacing w:val="2"/>
                      <w:sz w:val="22"/>
                      <w:szCs w:val="22"/>
                      <w:bdr w:val="nil"/>
                      <w:rtl w:val="0"/>
                    </w:rPr>
                    <w:t>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w:t>
                  </w:r>
                  <w:r>
                    <w:rPr>
                      <w:rStyle w:val="DefaultParagraphFont"/>
                      <w:rFonts w:ascii="Times New Roman" w:eastAsia="Times New Roman" w:hAnsi="Times New Roman" w:cs="Times New Roman"/>
                      <w:b w:val="0"/>
                      <w:bCs w:val="0"/>
                      <w:i w:val="0"/>
                      <w:iCs w:val="0"/>
                      <w:smallCaps w:val="0"/>
                      <w:color w:val="000000"/>
                      <w:sz w:val="22"/>
                      <w:szCs w:val="22"/>
                      <w:bdr w:val="nil"/>
                      <w:rtl w:val="0"/>
                    </w:rPr>
                    <w:t>spine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w:t>
                  </w:r>
                  <w:r>
                    <w:rPr>
                      <w:rStyle w:val="DefaultParagraphFont"/>
                      <w:rFonts w:ascii="Times New Roman" w:eastAsia="Times New Roman" w:hAnsi="Times New Roman" w:cs="Times New Roman"/>
                      <w:b w:val="0"/>
                      <w:bCs w:val="0"/>
                      <w:i w:val="0"/>
                      <w:iCs w:val="0"/>
                      <w:smallCaps w:val="0"/>
                      <w:color w:val="000000"/>
                      <w:sz w:val="22"/>
                      <w:szCs w:val="22"/>
                      <w:bdr w:val="nil"/>
                      <w:rtl w:val="0"/>
                    </w:rPr>
                    <w:t>peri-nervou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nervou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color w:val="000000"/>
                      <w:sz w:val="22"/>
                      <w:szCs w:val="22"/>
                      <w:bdr w:val="nil"/>
                      <w:rtl w:val="0"/>
                    </w:rPr>
                    <w:t>periphera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nervou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Rut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Hamilton’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motivatio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goa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trave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worl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somethin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migh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analyzed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pacing w:val="4"/>
                <w:sz w:val="22"/>
                <w:szCs w:val="22"/>
                <w:bdr w:val="nil"/>
                <w:rtl w:val="0"/>
              </w:rPr>
              <w:t>Which of the following BEST describes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self-insight</w:t>
            </w:r>
            <w:r>
              <w:rPr>
                <w:rStyle w:val="DefaultParagraphFont"/>
                <w:rFonts w:ascii="Times New Roman" w:eastAsia="Times New Roman" w:hAnsi="Times New Roman" w:cs="Times New Roman"/>
                <w:b w:val="0"/>
                <w:bCs w:val="0"/>
                <w:i w:val="0"/>
                <w:iCs w:val="0"/>
                <w:smallCaps w:val="0"/>
                <w:color w:val="000000"/>
                <w:spacing w:val="22"/>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11"/>
                      <w:sz w:val="22"/>
                      <w:szCs w:val="22"/>
                      <w:bdr w:val="nil"/>
                      <w:rtl w:val="0"/>
                    </w:rPr>
                    <w:t>Sheila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aware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her </w:t>
                  </w:r>
                  <w:r>
                    <w:rPr>
                      <w:rStyle w:val="DefaultParagraphFont"/>
                      <w:rFonts w:ascii="Times New Roman" w:eastAsia="Times New Roman" w:hAnsi="Times New Roman" w:cs="Times New Roman"/>
                      <w:b w:val="0"/>
                      <w:bCs w:val="0"/>
                      <w:i w:val="0"/>
                      <w:iCs w:val="0"/>
                      <w:smallCaps w:val="0"/>
                      <w:color w:val="000000"/>
                      <w:sz w:val="22"/>
                      <w:szCs w:val="22"/>
                      <w:bdr w:val="nil"/>
                      <w:rtl w:val="0"/>
                    </w:rPr>
                    <w:t>thought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feelings.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4"/>
                      <w:sz w:val="22"/>
                      <w:szCs w:val="22"/>
                      <w:bdr w:val="nil"/>
                      <w:rtl w:val="0"/>
                    </w:rPr>
                    <w:t>Margot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why she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grow</w:t>
                  </w:r>
                  <w:r>
                    <w:rPr>
                      <w:rStyle w:val="DefaultParagraphFont"/>
                      <w:rFonts w:ascii="Times New Roman" w:eastAsia="Times New Roman" w:hAnsi="Times New Roman" w:cs="Times New Roman"/>
                      <w:b w:val="0"/>
                      <w:bCs w:val="0"/>
                      <w:i w:val="0"/>
                      <w:iCs w:val="0"/>
                      <w:smallCaps w:val="0"/>
                      <w:color w:val="000000"/>
                      <w:sz w:val="22"/>
                      <w:szCs w:val="22"/>
                      <w:bdr w:val="nil"/>
                      <w:rtl w:val="0"/>
                    </w:rPr>
                    <w:t>ing</w:t>
                  </w:r>
                  <w:r>
                    <w:rPr>
                      <w:rStyle w:val="DefaultParagraphFont"/>
                      <w:rFonts w:ascii="Times New Roman" w:eastAsia="Times New Roman" w:hAnsi="Times New Roman" w:cs="Times New Roman"/>
                      <w:b w:val="0"/>
                      <w:bCs w:val="0"/>
                      <w:i w:val="0"/>
                      <w:iCs w:val="0"/>
                      <w:smallCaps w:val="0"/>
                      <w:color w:val="000000"/>
                      <w:spacing w:val="6"/>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11"/>
                      <w:sz w:val="22"/>
                      <w:szCs w:val="22"/>
                      <w:bdr w:val="nil"/>
                      <w:rtl w:val="0"/>
                    </w:rPr>
                    <w:t>Keith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aware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ho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influence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his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4"/>
                      <w:sz w:val="22"/>
                      <w:szCs w:val="22"/>
                      <w:bdr w:val="nil"/>
                      <w:rtl w:val="0"/>
                    </w:rPr>
                    <w:t>Keisha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desir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es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kno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 </w:t>
                  </w:r>
                  <w:r>
                    <w:rPr>
                      <w:rStyle w:val="DefaultParagraphFont"/>
                      <w:rFonts w:ascii="Times New Roman" w:eastAsia="Times New Roman" w:hAnsi="Times New Roman" w:cs="Times New Roman"/>
                      <w:b w:val="0"/>
                      <w:bCs w:val="0"/>
                      <w:i w:val="0"/>
                      <w:iCs w:val="0"/>
                      <w:smallCaps w:val="0"/>
                      <w:color w:val="000000"/>
                      <w:sz w:val="22"/>
                      <w:szCs w:val="22"/>
                      <w:bdr w:val="nil"/>
                      <w:rtl w:val="0"/>
                    </w:rPr>
                    <w:t>abou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worl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large.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Change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are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mos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likel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caus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change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societa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w:t>
                  </w:r>
                  <w:r>
                    <w:rPr>
                      <w:rStyle w:val="DefaultParagraphFont"/>
                      <w:rFonts w:ascii="Times New Roman" w:eastAsia="Times New Roman" w:hAnsi="Times New Roman" w:cs="Times New Roman"/>
                      <w:b w:val="0"/>
                      <w:bCs w:val="0"/>
                      <w:i w:val="0"/>
                      <w:iCs w:val="0"/>
                      <w:smallCaps w:val="0"/>
                      <w:color w:val="000000"/>
                      <w:sz w:val="22"/>
                      <w:szCs w:val="22"/>
                      <w:bdr w:val="nil"/>
                      <w:rtl w:val="0"/>
                    </w:rPr>
                    <w:t>cod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awarenes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aroun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Tensio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betwee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one’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competencie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demand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societ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 description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imperative.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self-insight.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normativ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crisis.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plasticity.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mos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likel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resul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fro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a </w:t>
            </w:r>
            <w:r>
              <w:rPr>
                <w:rStyle w:val="DefaultParagraphFont"/>
                <w:rFonts w:ascii="Times New Roman" w:eastAsia="Times New Roman" w:hAnsi="Times New Roman" w:cs="Times New Roman"/>
                <w:b w:val="0"/>
                <w:bCs w:val="0"/>
                <w:i w:val="0"/>
                <w:iCs w:val="0"/>
                <w:smallCaps w:val="0"/>
                <w:color w:val="000000"/>
                <w:sz w:val="22"/>
                <w:szCs w:val="22"/>
                <w:bdr w:val="nil"/>
                <w:rtl w:val="0"/>
              </w:rPr>
              <w:t>negativ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resolutio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a </w:t>
            </w:r>
            <w:r>
              <w:rPr>
                <w:rStyle w:val="DefaultParagraphFont"/>
                <w:rFonts w:ascii="Times New Roman" w:eastAsia="Times New Roman" w:hAnsi="Times New Roman" w:cs="Times New Roman"/>
                <w:b w:val="0"/>
                <w:bCs w:val="0"/>
                <w:i w:val="0"/>
                <w:iCs w:val="0"/>
                <w:smallCaps w:val="0"/>
                <w:color w:val="000000"/>
                <w:sz w:val="22"/>
                <w:szCs w:val="22"/>
                <w:bdr w:val="nil"/>
                <w:rtl w:val="0"/>
              </w:rPr>
              <w:t>normativ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crisis?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Self-indulgence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Aggressiveness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Unpredictability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Collee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expect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liv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unti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ag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80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sh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feel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there’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nee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hav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babie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fo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a </w:t>
            </w:r>
            <w:r>
              <w:rPr>
                <w:rStyle w:val="DefaultParagraphFont"/>
                <w:rFonts w:ascii="Times New Roman" w:eastAsia="Times New Roman" w:hAnsi="Times New Roman" w:cs="Times New Roman"/>
                <w:b w:val="0"/>
                <w:bCs w:val="0"/>
                <w:i w:val="0"/>
                <w:iCs w:val="0"/>
                <w:smallCaps w:val="0"/>
                <w:color w:val="000000"/>
                <w:sz w:val="22"/>
                <w:szCs w:val="22"/>
                <w:bdr w:val="nil"/>
                <w:rtl w:val="0"/>
              </w:rPr>
              <w:t>ver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lon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Tyler,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though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onl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expect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liv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ag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25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want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hav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babie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soo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possible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cor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influenc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Collee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Tyler’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idea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abou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reproduction?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threshold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expectancy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Retirement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datin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ol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age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secon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thir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career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par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a </w:t>
            </w:r>
            <w:r>
              <w:rPr>
                <w:rStyle w:val="DefaultParagraphFont"/>
                <w:rFonts w:ascii="Times New Roman" w:eastAsia="Times New Roman" w:hAnsi="Times New Roman" w:cs="Times New Roman"/>
                <w:b w:val="0"/>
                <w:bCs w:val="0"/>
                <w:i w:val="0"/>
                <w:iCs w:val="0"/>
                <w:smallCaps w:val="0"/>
                <w:color w:val="000000"/>
                <w:sz w:val="22"/>
                <w:szCs w:val="22"/>
                <w:bdr w:val="nil"/>
                <w:rtl w:val="0"/>
              </w:rPr>
              <w:t>comple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x </w:t>
            </w:r>
            <w:r>
              <w:rPr>
                <w:rStyle w:val="DefaultParagraphFont"/>
                <w:rFonts w:ascii="Times New Roman" w:eastAsia="Times New Roman" w:hAnsi="Times New Roman" w:cs="Times New Roman"/>
                <w:b w:val="0"/>
                <w:bCs w:val="0"/>
                <w:i w:val="0"/>
                <w:iCs w:val="0"/>
                <w:smallCaps w:val="0"/>
                <w:color w:val="000000"/>
                <w:sz w:val="22"/>
                <w:szCs w:val="22"/>
                <w:bdr w:val="nil"/>
                <w:rtl w:val="0"/>
              </w:rPr>
              <w:t>networ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k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policie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practice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bein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calle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int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question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facto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bigges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influenc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thi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shift?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expectancies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science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Ho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 </w:t>
            </w:r>
            <w:r>
              <w:rPr>
                <w:rStyle w:val="DefaultParagraphFont"/>
                <w:rFonts w:ascii="Times New Roman" w:eastAsia="Times New Roman" w:hAnsi="Times New Roman" w:cs="Times New Roman"/>
                <w:b w:val="0"/>
                <w:bCs w:val="0"/>
                <w:i w:val="0"/>
                <w:iCs w:val="0"/>
                <w:smallCaps w:val="0"/>
                <w:color w:val="000000"/>
                <w:sz w:val="22"/>
                <w:szCs w:val="22"/>
                <w:bdr w:val="nil"/>
                <w:rtl w:val="0"/>
              </w:rPr>
              <w: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expectanc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change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landscap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retiremen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sinc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1930s?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no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afte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retirement.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ten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foreg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retirement.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livin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longe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afte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retirement.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receiv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unrestricte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benefit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fro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socia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chang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brough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abou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longe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expectancies?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anti-discriminatio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norms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Delayin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marriag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reproduction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Retirin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earlier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les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frequentl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cues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facto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mos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influentia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a </w:t>
            </w:r>
            <w:r>
              <w:rPr>
                <w:rStyle w:val="DefaultParagraphFont"/>
                <w:rFonts w:ascii="Times New Roman" w:eastAsia="Times New Roman" w:hAnsi="Times New Roman" w:cs="Times New Roman"/>
                <w:b w:val="0"/>
                <w:bCs w:val="0"/>
                <w:i w:val="0"/>
                <w:iCs w:val="0"/>
                <w:smallCaps w:val="0"/>
                <w:color w:val="000000"/>
                <w:sz w:val="22"/>
                <w:szCs w:val="22"/>
                <w:bdr w:val="nil"/>
                <w:rtl w:val="0"/>
              </w:rPr>
              <w:t>society’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expectancy?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rituals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Urbanization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Longevity is influenced by 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societa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interactio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thre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facto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a </w:t>
            </w:r>
            <w:r>
              <w:rPr>
                <w:rStyle w:val="DefaultParagraphFont"/>
                <w:rFonts w:ascii="Times New Roman" w:eastAsia="Times New Roman" w:hAnsi="Times New Roman" w:cs="Times New Roman"/>
                <w:b w:val="0"/>
                <w:bCs w:val="0"/>
                <w:i/>
                <w:iCs/>
                <w:smallCaps w:val="0"/>
                <w:color w:val="000000"/>
                <w:spacing w:val="3"/>
                <w:sz w:val="22"/>
                <w:szCs w:val="22"/>
                <w:bdr w:val="nil"/>
                <w:rtl w:val="0"/>
              </w:rPr>
              <w:t>societa</w:t>
            </w:r>
            <w:r>
              <w:rPr>
                <w:rStyle w:val="DefaultParagraphFont"/>
                <w:rFonts w:ascii="Times New Roman" w:eastAsia="Times New Roman" w:hAnsi="Times New Roman" w:cs="Times New Roman"/>
                <w:b w:val="0"/>
                <w:bCs w:val="0"/>
                <w:i/>
                <w:iCs/>
                <w:smallCaps w:val="0"/>
                <w:color w:val="000000"/>
                <w:sz w:val="22"/>
                <w:szCs w:val="22"/>
                <w:bdr w:val="nil"/>
                <w:rtl w:val="0"/>
              </w:rPr>
              <w:t>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influenc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longevity?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Medicaid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Smokin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cessation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Eatin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better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hear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disease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aspec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socia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integratio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bee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linke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improve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healt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longevity?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siblings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a </w:t>
                  </w:r>
                  <w:r>
                    <w:rPr>
                      <w:rStyle w:val="DefaultParagraphFont"/>
                      <w:rFonts w:ascii="Times New Roman" w:eastAsia="Times New Roman" w:hAnsi="Times New Roman" w:cs="Times New Roman"/>
                      <w:b w:val="0"/>
                      <w:bCs w:val="0"/>
                      <w:i w:val="0"/>
                      <w:iCs w:val="0"/>
                      <w:smallCaps w:val="0"/>
                      <w:color w:val="000000"/>
                      <w:sz w:val="22"/>
                      <w:szCs w:val="22"/>
                      <w:bdr w:val="nil"/>
                      <w:rtl w:val="0"/>
                    </w:rPr>
                    <w:t>committe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offic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urba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Man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ou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mos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importan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mad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wit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eithe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implici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explici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assumptio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abou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ho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 </w:t>
            </w:r>
            <w:r>
              <w:rPr>
                <w:rStyle w:val="DefaultParagraphFont"/>
                <w:rFonts w:ascii="Times New Roman" w:eastAsia="Times New Roman" w:hAnsi="Times New Roman" w:cs="Times New Roman"/>
                <w:b w:val="0"/>
                <w:bCs w:val="0"/>
                <w:i w:val="0"/>
                <w:iCs w:val="0"/>
                <w:smallCaps w:val="0"/>
                <w:color w:val="000000"/>
                <w:sz w:val="22"/>
                <w:szCs w:val="22"/>
                <w:bdr w:val="nil"/>
                <w:rtl w:val="0"/>
              </w:rPr>
              <w:t>lon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we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expec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live.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Adaptiv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reorganizatio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occur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ever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perio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calle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continuity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assumptio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fundamenta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ho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 </w:t>
            </w:r>
            <w:r>
              <w:rPr>
                <w:rStyle w:val="DefaultParagraphFont"/>
                <w:rFonts w:ascii="Times New Roman" w:eastAsia="Times New Roman" w:hAnsi="Times New Roman" w:cs="Times New Roman"/>
                <w:b w:val="0"/>
                <w:bCs w:val="0"/>
                <w:i w:val="0"/>
                <w:iCs w:val="0"/>
                <w:smallCaps w:val="0"/>
                <w:color w:val="000000"/>
                <w:sz w:val="22"/>
                <w:szCs w:val="22"/>
                <w:bdr w:val="nil"/>
                <w:rtl w:val="0"/>
              </w:rPr>
              <w:t>significan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socia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influenc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sta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stabl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progres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throug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time.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contribut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activel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thei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base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chang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occur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a </w:t>
                  </w:r>
                  <w:r>
                    <w:rPr>
                      <w:rStyle w:val="DefaultParagraphFont"/>
                      <w:rFonts w:ascii="Times New Roman" w:eastAsia="Times New Roman" w:hAnsi="Times New Roman" w:cs="Times New Roman"/>
                      <w:b w:val="0"/>
                      <w:bCs w:val="0"/>
                      <w:i w:val="0"/>
                      <w:iCs w:val="0"/>
                      <w:smallCaps w:val="0"/>
                      <w:color w:val="000000"/>
                      <w:sz w:val="22"/>
                      <w:szCs w:val="22"/>
                      <w:bdr w:val="nil"/>
                      <w:rtl w:val="0"/>
                    </w:rPr>
                    <w:t>typ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adaptatio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NO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a </w:t>
            </w:r>
            <w:r>
              <w:rPr>
                <w:rStyle w:val="DefaultParagraphFont"/>
                <w:rFonts w:ascii="Times New Roman" w:eastAsia="Times New Roman" w:hAnsi="Times New Roman" w:cs="Times New Roman"/>
                <w:b w:val="0"/>
                <w:bCs w:val="0"/>
                <w:i w:val="0"/>
                <w:iCs w:val="0"/>
                <w:smallCaps w:val="0"/>
                <w:color w:val="000000"/>
                <w:sz w:val="22"/>
                <w:szCs w:val="22"/>
                <w:bdr w:val="nil"/>
                <w:rtl w:val="0"/>
              </w:rPr>
              <w:t>chang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facto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fo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Geneticall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guide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maturation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toxins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insight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Accident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diseases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Insigh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a </w:t>
            </w:r>
            <w:r>
              <w:rPr>
                <w:rStyle w:val="DefaultParagraphFont"/>
                <w:rFonts w:ascii="Times New Roman" w:eastAsia="Times New Roman" w:hAnsi="Times New Roman" w:cs="Times New Roman"/>
                <w:b w:val="0"/>
                <w:bCs w:val="0"/>
                <w:i w:val="0"/>
                <w:iCs w:val="0"/>
                <w:smallCaps w:val="0"/>
                <w:color w:val="000000"/>
                <w:sz w:val="22"/>
                <w:szCs w:val="22"/>
                <w:bdr w:val="nil"/>
                <w:rtl w:val="0"/>
              </w:rPr>
              <w:t>chang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facto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fo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a </w:t>
            </w:r>
            <w:r>
              <w:rPr>
                <w:rStyle w:val="DefaultParagraphFont"/>
                <w:rFonts w:ascii="Times New Roman" w:eastAsia="Times New Roman" w:hAnsi="Times New Roman" w:cs="Times New Roman"/>
                <w:b w:val="0"/>
                <w:bCs w:val="0"/>
                <w:i w:val="0"/>
                <w:iCs w:val="0"/>
                <w:smallCaps w:val="0"/>
                <w:color w:val="000000"/>
                <w:sz w:val="22"/>
                <w:szCs w:val="22"/>
                <w:bdr w:val="nil"/>
                <w:rtl w:val="0"/>
              </w:rPr>
              <w:t>child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Jorda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acciden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lef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hi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wit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brai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damage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a </w:t>
            </w:r>
            <w:r>
              <w:rPr>
                <w:rStyle w:val="DefaultParagraphFont"/>
                <w:rFonts w:ascii="Times New Roman" w:eastAsia="Times New Roman" w:hAnsi="Times New Roman" w:cs="Times New Roman"/>
                <w:b w:val="0"/>
                <w:bCs w:val="0"/>
                <w:i w:val="0"/>
                <w:iCs w:val="0"/>
                <w:smallCaps w:val="0"/>
                <w:color w:val="000000"/>
                <w:sz w:val="22"/>
                <w:szCs w:val="22"/>
                <w:bdr w:val="nil"/>
                <w:rtl w:val="0"/>
              </w:rPr>
              <w:t>result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can’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rea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writ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has</w:t>
            </w:r>
          </w:p>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troubl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wit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hi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memory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syste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bee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mos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disrupted?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thes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a </w:t>
            </w:r>
            <w:r>
              <w:rPr>
                <w:rStyle w:val="DefaultParagraphFont"/>
                <w:rFonts w:ascii="Times New Roman" w:eastAsia="Times New Roman" w:hAnsi="Times New Roman" w:cs="Times New Roman"/>
                <w:b w:val="0"/>
                <w:bCs w:val="0"/>
                <w:i w:val="0"/>
                <w:iCs w:val="0"/>
                <w:smallCaps w:val="0"/>
                <w:color w:val="000000"/>
                <w:sz w:val="22"/>
                <w:szCs w:val="22"/>
                <w:bdr w:val="nil"/>
                <w:rtl w:val="0"/>
              </w:rPr>
              <w:t>chang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facto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fo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societa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accident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change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Most </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throug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a </w:t>
            </w:r>
            <w:r>
              <w:rPr>
                <w:rStyle w:val="DefaultParagraphFont"/>
                <w:rFonts w:ascii="Times New Roman" w:eastAsia="Times New Roman" w:hAnsi="Times New Roman" w:cs="Times New Roman"/>
                <w:b w:val="0"/>
                <w:bCs w:val="0"/>
                <w:i w:val="0"/>
                <w:iCs w:val="0"/>
                <w:smallCaps w:val="0"/>
                <w:color w:val="000000"/>
                <w:sz w:val="22"/>
                <w:szCs w:val="22"/>
                <w:bdr w:val="nil"/>
                <w:rtl w:val="0"/>
              </w:rPr>
              <w:t>perso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become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integrate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int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a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w:t>
            </w:r>
            <w:r>
              <w:rPr>
                <w:rStyle w:val="DefaultParagraphFont"/>
                <w:rFonts w:ascii="Times New Roman" w:eastAsia="Times New Roman" w:hAnsi="Times New Roman" w:cs="Times New Roman"/>
                <w:b w:val="0"/>
                <w:bCs w:val="0"/>
                <w:i w:val="0"/>
                <w:iCs w:val="0"/>
                <w:smallCaps w:val="0"/>
                <w:color w:val="000000"/>
                <w:sz w:val="22"/>
                <w:szCs w:val="22"/>
                <w:bdr w:val="nil"/>
                <w:rtl w:val="0"/>
              </w:rPr>
              <w:t>y </w:t>
            </w:r>
            <w:r>
              <w:rPr>
                <w:rStyle w:val="DefaultParagraphFont"/>
                <w:rFonts w:ascii="Times New Roman" w:eastAsia="Times New Roman" w:hAnsi="Times New Roman" w:cs="Times New Roman"/>
                <w:b w:val="0"/>
                <w:bCs w:val="0"/>
                <w:i w:val="0"/>
                <w:iCs w:val="0"/>
                <w:smallCaps w:val="0"/>
                <w:color w:val="000000"/>
                <w:sz w:val="22"/>
                <w:szCs w:val="22"/>
                <w:bdr w:val="nil"/>
                <w:rtl w:val="0"/>
              </w:rPr>
              <w:t>involv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psychosocia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approac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emphasize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progressio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maturit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throug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childhood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minima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influenc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heredit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commo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biopsychosocia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aspect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bes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influence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of 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throug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a </w:t>
                  </w:r>
                  <w:r>
                    <w:rPr>
                      <w:rStyle w:val="DefaultParagraphFont"/>
                      <w:rFonts w:ascii="Times New Roman" w:eastAsia="Times New Roman" w:hAnsi="Times New Roman" w:cs="Times New Roman"/>
                      <w:b w:val="0"/>
                      <w:bCs w:val="0"/>
                      <w:i w:val="0"/>
                      <w:iCs w:val="0"/>
                      <w:smallCaps w:val="0"/>
                      <w:color w:val="000000"/>
                      <w:sz w:val="22"/>
                      <w:szCs w:val="22"/>
                      <w:bdr w:val="nil"/>
                      <w:rtl w:val="0"/>
                    </w:rPr>
                    <w:t>perso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become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integrate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int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society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necessar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fo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of 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menta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processe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centra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makin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sens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experiences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Educatio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bee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show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linke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11"/>
                      <w:sz w:val="22"/>
                      <w:szCs w:val="22"/>
                      <w:bdr w:val="nil"/>
                      <w:rtl w:val="0"/>
                    </w:rPr>
                    <w:t>un</w:t>
                  </w:r>
                  <w:r>
                    <w:rPr>
                      <w:rStyle w:val="DefaultParagraphFont"/>
                      <w:rFonts w:ascii="Times New Roman" w:eastAsia="Times New Roman" w:hAnsi="Times New Roman" w:cs="Times New Roman"/>
                      <w:b w:val="0"/>
                      <w:bCs w:val="0"/>
                      <w:i w:val="0"/>
                      <w:iCs w:val="0"/>
                      <w:smallCaps w:val="0"/>
                      <w:color w:val="000000"/>
                      <w:sz w:val="22"/>
                      <w:szCs w:val="22"/>
                      <w:bdr w:val="nil"/>
                      <w:rtl w:val="0"/>
                    </w:rPr>
                    <w:t>stabl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increased tendency toward pessimism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longevity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isolation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Wha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ter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refer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numbe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year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life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averag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lengt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fo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a </w:t>
            </w:r>
            <w:r>
              <w:rPr>
                <w:rStyle w:val="DefaultParagraphFont"/>
                <w:rFonts w:ascii="Times New Roman" w:eastAsia="Times New Roman" w:hAnsi="Times New Roman" w:cs="Times New Roman"/>
                <w:b w:val="0"/>
                <w:bCs w:val="0"/>
                <w:i w:val="0"/>
                <w:iCs w:val="0"/>
                <w:smallCaps w:val="0"/>
                <w:color w:val="000000"/>
                <w:sz w:val="22"/>
                <w:szCs w:val="22"/>
                <w:bdr w:val="nil"/>
                <w:rtl w:val="0"/>
              </w:rPr>
              <w:t>give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expectancy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index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index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expectancy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well-balance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die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combine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wit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vitami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minera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supplement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seem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 </w:t>
                  </w:r>
                  <w:r>
                    <w:rPr>
                      <w:rStyle w:val="DefaultParagraphFont"/>
                      <w:rFonts w:ascii="Times New Roman" w:eastAsia="Times New Roman" w:hAnsi="Times New Roman" w:cs="Times New Roman"/>
                      <w:b w:val="0"/>
                      <w:bCs w:val="0"/>
                      <w:i w:val="0"/>
                      <w:iCs w:val="0"/>
                      <w:smallCaps w:val="0"/>
                      <w:color w:val="000000"/>
                      <w:sz w:val="22"/>
                      <w:szCs w:val="22"/>
                      <w:bdr w:val="nil"/>
                      <w:rtl w:val="0"/>
                    </w:rPr>
                    <w:t>cellula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damag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associate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wit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 </w:t>
                  </w:r>
                  <w:r>
                    <w:rPr>
                      <w:rStyle w:val="DefaultParagraphFont"/>
                      <w:rFonts w:ascii="Times New Roman" w:eastAsia="Times New Roman" w:hAnsi="Times New Roman" w:cs="Times New Roman"/>
                      <w:b w:val="0"/>
                      <w:bCs w:val="0"/>
                      <w:i w:val="0"/>
                      <w:iCs w:val="0"/>
                      <w:smallCaps w:val="0"/>
                      <w:color w:val="000000"/>
                      <w:sz w:val="22"/>
                      <w:szCs w:val="22"/>
                      <w:bdr w:val="nil"/>
                      <w:rtl w:val="0"/>
                    </w:rPr>
                    <w:t>dow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cellula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damag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associate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wit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aging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bette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 a </w:t>
                  </w:r>
                  <w:r>
                    <w:rPr>
                      <w:rStyle w:val="DefaultParagraphFont"/>
                      <w:rFonts w:ascii="Times New Roman" w:eastAsia="Times New Roman" w:hAnsi="Times New Roman" w:cs="Times New Roman"/>
                      <w:b w:val="0"/>
                      <w:bCs w:val="0"/>
                      <w:i w:val="0"/>
                      <w:iCs w:val="0"/>
                      <w:smallCaps w:val="0"/>
                      <w:color w:val="000000"/>
                      <w:sz w:val="22"/>
                      <w:szCs w:val="22"/>
                      <w:bdr w:val="nil"/>
                      <w:rtl w:val="0"/>
                    </w:rPr>
                    <w:t>perso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skinny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Marcy can expect to live how much longer than her husband, Frank, who is Marcy’s same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7 </w:t>
                  </w:r>
                  <w:r>
                    <w:rPr>
                      <w:rStyle w:val="DefaultParagraphFont"/>
                      <w:rFonts w:ascii="Times New Roman" w:eastAsia="Times New Roman" w:hAnsi="Times New Roman" w:cs="Times New Roman"/>
                      <w:b w:val="0"/>
                      <w:bCs w:val="0"/>
                      <w:i w:val="0"/>
                      <w:iCs w:val="0"/>
                      <w:smallCaps w:val="0"/>
                      <w:color w:val="000000"/>
                      <w:sz w:val="22"/>
                      <w:szCs w:val="22"/>
                      <w:bdr w:val="nil"/>
                      <w:rtl w:val="0"/>
                    </w:rPr>
                    <w:t>years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 </w:t>
                  </w:r>
                  <w:r>
                    <w:rPr>
                      <w:rStyle w:val="DefaultParagraphFont"/>
                      <w:rFonts w:ascii="Times New Roman" w:eastAsia="Times New Roman" w:hAnsi="Times New Roman" w:cs="Times New Roman"/>
                      <w:b w:val="0"/>
                      <w:bCs w:val="0"/>
                      <w:i w:val="0"/>
                      <w:iCs w:val="0"/>
                      <w:smallCaps w:val="0"/>
                      <w:color w:val="000000"/>
                      <w:sz w:val="22"/>
                      <w:szCs w:val="22"/>
                      <w:bdr w:val="nil"/>
                      <w:rtl w:val="0"/>
                    </w:rPr>
                    <w:t>years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 </w:t>
                  </w:r>
                  <w:r>
                    <w:rPr>
                      <w:rStyle w:val="DefaultParagraphFont"/>
                      <w:rFonts w:ascii="Times New Roman" w:eastAsia="Times New Roman" w:hAnsi="Times New Roman" w:cs="Times New Roman"/>
                      <w:b w:val="0"/>
                      <w:bCs w:val="0"/>
                      <w:i w:val="0"/>
                      <w:iCs w:val="0"/>
                      <w:smallCaps w:val="0"/>
                      <w:color w:val="000000"/>
                      <w:sz w:val="22"/>
                      <w:szCs w:val="22"/>
                      <w:bdr w:val="nil"/>
                      <w:rtl w:val="0"/>
                    </w:rPr>
                    <w:t>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 </w:t>
                  </w:r>
                  <w:r>
                    <w:rPr>
                      <w:rStyle w:val="DefaultParagraphFont"/>
                      <w:rFonts w:ascii="Times New Roman" w:eastAsia="Times New Roman" w:hAnsi="Times New Roman" w:cs="Times New Roman"/>
                      <w:b w:val="0"/>
                      <w:bCs w:val="0"/>
                      <w:i w:val="0"/>
                      <w:iCs w:val="0"/>
                      <w:smallCaps w:val="0"/>
                      <w:color w:val="000000"/>
                      <w:sz w:val="22"/>
                      <w:szCs w:val="22"/>
                      <w:bdr w:val="nil"/>
                      <w:rtl w:val="0"/>
                    </w:rPr>
                    <w:t>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At summer camp, Gordon experienced a real sense of belonging for the very first time, connecting significantly with the other kids at camp. What is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integration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w:t>
                  </w:r>
                  <w:r>
                    <w:rPr>
                      <w:rStyle w:val="DefaultParagraphFont"/>
                      <w:rFonts w:ascii="Times New Roman" w:eastAsia="Times New Roman" w:hAnsi="Times New Roman" w:cs="Times New Roman"/>
                      <w:b w:val="0"/>
                      <w:bCs w:val="0"/>
                      <w:i w:val="0"/>
                      <w:iCs w:val="0"/>
                      <w:smallCaps w:val="0"/>
                      <w:color w:val="000000"/>
                      <w:sz w:val="22"/>
                      <w:szCs w:val="22"/>
                      <w:bdr w:val="nil"/>
                      <w:rtl w:val="0"/>
                    </w:rPr>
                    <w:t>meaning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Self-insight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Barbara’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dictate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wor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k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mak</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wome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such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Barbar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di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no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college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thoug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bot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brother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did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syste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influencin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thi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aspec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Barbara’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Giovanni sustained a serious injury to his brain and spinal cord during the hockey game. Who among the following specialists should his parents seek for consultation?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r>
                    <w:rPr>
                      <w:rStyle w:val="DefaultParagraphFont"/>
                      <w:rFonts w:ascii="Times New Roman" w:eastAsia="Times New Roman" w:hAnsi="Times New Roman" w:cs="Times New Roman"/>
                      <w:b w:val="0"/>
                      <w:bCs w:val="0"/>
                      <w:i w:val="0"/>
                      <w:iCs w:val="0"/>
                      <w:smallCaps w:val="0"/>
                      <w:color w:val="000000"/>
                      <w:sz w:val="22"/>
                      <w:szCs w:val="22"/>
                      <w:bdr w:val="nil"/>
                      <w:rtl w:val="0"/>
                    </w:rPr>
                    <w:t>peripheral nervous system specialist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r>
                    <w:rPr>
                      <w:rStyle w:val="DefaultParagraphFont"/>
                      <w:rFonts w:ascii="Times New Roman" w:eastAsia="Times New Roman" w:hAnsi="Times New Roman" w:cs="Times New Roman"/>
                      <w:b w:val="0"/>
                      <w:bCs w:val="0"/>
                      <w:i w:val="0"/>
                      <w:iCs w:val="0"/>
                      <w:smallCaps w:val="0"/>
                      <w:color w:val="000000"/>
                      <w:sz w:val="22"/>
                      <w:szCs w:val="22"/>
                      <w:bdr w:val="nil"/>
                      <w:rtl w:val="0"/>
                    </w:rPr>
                    <w:t>central nervous system specialist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pacing w:val="11"/>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autonomic system specialist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r>
                    <w:rPr>
                      <w:rStyle w:val="DefaultParagraphFont"/>
                      <w:rFonts w:ascii="Times New Roman" w:eastAsia="Times New Roman" w:hAnsi="Times New Roman" w:cs="Times New Roman"/>
                      <w:b w:val="0"/>
                      <w:bCs w:val="0"/>
                      <w:i w:val="0"/>
                      <w:iCs w:val="0"/>
                      <w:smallCaps w:val="0"/>
                      <w:color w:val="000000"/>
                      <w:sz w:val="22"/>
                      <w:szCs w:val="22"/>
                      <w:bdr w:val="nil"/>
                      <w:rtl w:val="0"/>
                    </w:rPr>
                    <w:t>sympathetic system specialist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Candac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ha</w:t>
            </w:r>
            <w:r>
              <w:rPr>
                <w:rStyle w:val="DefaultParagraphFont"/>
                <w:rFonts w:ascii="Times New Roman" w:eastAsia="Times New Roman" w:hAnsi="Times New Roman" w:cs="Times New Roman"/>
                <w:b w:val="0"/>
                <w:bCs w:val="0"/>
                <w:i w:val="0"/>
                <w:iCs w:val="0"/>
                <w:smallCaps w:val="0"/>
                <w:color w:val="000000"/>
                <w:sz w:val="22"/>
                <w:szCs w:val="22"/>
                <w:bdr w:val="nil"/>
                <w:rtl w:val="0"/>
              </w:rPr>
              <w:t>s a 7</w:t>
            </w:r>
            <w:r>
              <w:rPr>
                <w:rStyle w:val="DefaultParagraphFont"/>
                <w:rFonts w:ascii="Times New Roman" w:eastAsia="Times New Roman" w:hAnsi="Times New Roman" w:cs="Times New Roman"/>
                <w:b w:val="0"/>
                <w:bCs w:val="0"/>
                <w:i w:val="0"/>
                <w:iCs w:val="0"/>
                <w:smallCaps w:val="0"/>
                <w:color w:val="000000"/>
                <w:sz w:val="22"/>
                <w:szCs w:val="22"/>
                <w:bdr w:val="nil"/>
                <w:rtl w:val="0"/>
              </w:rPr>
              <w:t>-year-ol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son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sh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woul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neve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leav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hi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hom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alone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anothe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country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commo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fo</w:t>
            </w:r>
            <w:r>
              <w:rPr>
                <w:rStyle w:val="DefaultParagraphFont"/>
                <w:rFonts w:ascii="Times New Roman" w:eastAsia="Times New Roman" w:hAnsi="Times New Roman" w:cs="Times New Roman"/>
                <w:b w:val="0"/>
                <w:bCs w:val="0"/>
                <w:i w:val="0"/>
                <w:iCs w:val="0"/>
                <w:smallCaps w:val="0"/>
                <w:color w:val="000000"/>
                <w:sz w:val="22"/>
                <w:szCs w:val="22"/>
                <w:bdr w:val="nil"/>
                <w:rtl w:val="0"/>
              </w:rPr>
              <w:t>r 7</w:t>
            </w:r>
            <w:r>
              <w:rPr>
                <w:rStyle w:val="DefaultParagraphFont"/>
                <w:rFonts w:ascii="Times New Roman" w:eastAsia="Times New Roman" w:hAnsi="Times New Roman" w:cs="Times New Roman"/>
                <w:b w:val="0"/>
                <w:bCs w:val="0"/>
                <w:i w:val="0"/>
                <w:iCs w:val="0"/>
                <w:smallCaps w:val="0"/>
                <w:color w:val="000000"/>
                <w:sz w:val="22"/>
                <w:szCs w:val="22"/>
                <w:bdr w:val="nil"/>
                <w:rtl w:val="0"/>
              </w:rPr>
              <w:t>-year-ol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boy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hav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a </w:t>
            </w:r>
            <w:r>
              <w:rPr>
                <w:rStyle w:val="DefaultParagraphFont"/>
                <w:rFonts w:ascii="Times New Roman" w:eastAsia="Times New Roman" w:hAnsi="Times New Roman" w:cs="Times New Roman"/>
                <w:b w:val="0"/>
                <w:bCs w:val="0"/>
                <w:i w:val="0"/>
                <w:iCs w:val="0"/>
                <w:smallCaps w:val="0"/>
                <w:color w:val="000000"/>
                <w:sz w:val="22"/>
                <w:szCs w:val="22"/>
                <w:bdr w:val="nil"/>
                <w:rtl w:val="0"/>
              </w:rPr>
              <w:t>jo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work</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insight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worldviews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age-grade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expectations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 </w:t>
            </w: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a </w:t>
            </w:r>
            <w:r>
              <w:rPr>
                <w:rStyle w:val="DefaultParagraphFont"/>
                <w:rFonts w:ascii="Times New Roman" w:eastAsia="Times New Roman" w:hAnsi="Times New Roman" w:cs="Times New Roman"/>
                <w:b w:val="0"/>
                <w:bCs w:val="0"/>
                <w:i w:val="0"/>
                <w:iCs w:val="0"/>
                <w:smallCaps w:val="0"/>
                <w:color w:val="000000"/>
                <w:spacing w:val="2"/>
                <w:sz w:val="22"/>
                <w:szCs w:val="22"/>
                <w:u w:val="single"/>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x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self-containing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predictabl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predetermined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static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multileve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dynamic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Javier has always known exactly who he is and what is important to him. This shows that Javier has a strong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continuity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resilience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LEAST represents Karen’s psychological system at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Karen’s good memory leads to many As on tests and quizzes.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Karen has just become fluent in a third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Karen is not very motivated or excited about her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Karen’s hormonal changes have resulted in mood swings.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Processes that regulate eating and sleeping patterns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integral in hormonal changes and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necessar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 </w:t>
                  </w:r>
                  <w:r>
                    <w:rPr>
                      <w:rStyle w:val="DefaultParagraphFont"/>
                      <w:rFonts w:ascii="Times New Roman" w:eastAsia="Times New Roman" w:hAnsi="Times New Roman" w:cs="Times New Roman"/>
                      <w:b w:val="0"/>
                      <w:bCs w:val="0"/>
                      <w:i w:val="0"/>
                      <w:iCs w:val="0"/>
                      <w:smallCaps w:val="0"/>
                      <w:color w:val="000000"/>
                      <w:sz w:val="22"/>
                      <w:szCs w:val="22"/>
                      <w:bdr w:val="nil"/>
                      <w:rtl w:val="0"/>
                    </w:rPr>
                    <w:t>fo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w:t>
                  </w:r>
                  <w:r>
                    <w:rPr>
                      <w:rStyle w:val="DefaultParagraphFont"/>
                      <w:rFonts w:ascii="Times New Roman" w:eastAsia="Times New Roman" w:hAnsi="Times New Roman" w:cs="Times New Roman"/>
                      <w:b w:val="0"/>
                      <w:bCs w:val="0"/>
                      <w:i w:val="0"/>
                      <w:iCs w:val="0"/>
                      <w:smallCaps w:val="0"/>
                      <w:color w:val="000000"/>
                      <w:sz w:val="22"/>
                      <w:szCs w:val="22"/>
                      <w:bdr w:val="nil"/>
                      <w:rtl w:val="0"/>
                    </w:rPr>
                    <w: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centra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makin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 </w:t>
                  </w:r>
                  <w:r>
                    <w:rPr>
                      <w:rStyle w:val="DefaultParagraphFont"/>
                      <w:rFonts w:ascii="Times New Roman" w:eastAsia="Times New Roman" w:hAnsi="Times New Roman" w:cs="Times New Roman"/>
                      <w:b w:val="0"/>
                      <w:bCs w:val="0"/>
                      <w:i w:val="0"/>
                      <w:iCs w:val="0"/>
                      <w:smallCaps w:val="0"/>
                      <w:color w:val="000000"/>
                      <w:sz w:val="22"/>
                      <w:szCs w:val="22"/>
                      <w:bdr w:val="nil"/>
                      <w:rtl w:val="0"/>
                    </w:rPr>
                    <w:t>sens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 </w:t>
                  </w:r>
                  <w:r>
                    <w:rPr>
                      <w:rStyle w:val="DefaultParagraphFont"/>
                      <w:rFonts w:ascii="Times New Roman" w:eastAsia="Times New Roman" w:hAnsi="Times New Roman" w:cs="Times New Roman"/>
                      <w:b w:val="0"/>
                      <w:bCs w:val="0"/>
                      <w:i w:val="0"/>
                      <w:iCs w:val="0"/>
                      <w:smallCaps w:val="0"/>
                      <w:color w:val="000000"/>
                      <w:sz w:val="22"/>
                      <w:szCs w:val="22"/>
                      <w:bdr w:val="nil"/>
                      <w:rtl w:val="0"/>
                    </w:rPr>
                    <w:t>experiences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life expectancy?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establishes and enhances meaningful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been largely stable for more than a century.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useful “bellwether” of societal progress.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affected more by societal than biological forces.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It has been demonstrated that Jerry (born in 1998) is likely to live ten years longer than his grandmother (born in 1948). Which of the following outlines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expectancy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index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index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expectancy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poor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die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 </w:t>
            </w:r>
            <w:r>
              <w:rPr>
                <w:rStyle w:val="DefaultParagraphFont"/>
                <w:rFonts w:ascii="Times New Roman" w:eastAsia="Times New Roman" w:hAnsi="Times New Roman" w:cs="Times New Roman"/>
                <w:b w:val="0"/>
                <w:bCs w:val="0"/>
                <w:i w:val="0"/>
                <w:iCs w:val="0"/>
                <w:smallCaps w:val="0"/>
                <w:color w:val="000000"/>
                <w:sz w:val="22"/>
                <w:szCs w:val="22"/>
                <w:bdr w:val="nil"/>
                <w:rtl w:val="0"/>
              </w:rPr>
              <w:t>lacking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5"/>
                <w:sz w:val="22"/>
                <w:szCs w:val="22"/>
                <w:bdr w:val="nil"/>
                <w:rtl w:val="0"/>
              </w:rPr>
              <w:t>essential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vitami</w:t>
            </w:r>
            <w:r>
              <w:rPr>
                <w:rStyle w:val="DefaultParagraphFont"/>
                <w:rFonts w:ascii="Times New Roman" w:eastAsia="Times New Roman" w:hAnsi="Times New Roman" w:cs="Times New Roman"/>
                <w:b w:val="0"/>
                <w:bCs w:val="0"/>
                <w:i w:val="0"/>
                <w:iCs w:val="0"/>
                <w:smallCaps w:val="0"/>
                <w:color w:val="000000"/>
                <w:sz w:val="22"/>
                <w:szCs w:val="22"/>
                <w:bdr w:val="nil"/>
                <w:rtl w:val="0"/>
              </w:rPr>
              <w:t>ns</w:t>
            </w:r>
            <w:r>
              <w:rPr>
                <w:rStyle w:val="DefaultParagraphFont"/>
                <w:rFonts w:ascii="Times New Roman" w:eastAsia="Times New Roman" w:hAnsi="Times New Roman" w:cs="Times New Roman"/>
                <w:b w:val="0"/>
                <w:bCs w:val="0"/>
                <w:i w:val="0"/>
                <w:iCs w:val="0"/>
                <w:smallCaps w:val="0"/>
                <w:color w:val="000000"/>
                <w:spacing w:val="1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minera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ls, and </w:t>
            </w:r>
            <w:r>
              <w:rPr>
                <w:rStyle w:val="DefaultParagraphFont"/>
                <w:rFonts w:ascii="Times New Roman" w:eastAsia="Times New Roman" w:hAnsi="Times New Roman" w:cs="Times New Roman"/>
                <w:b w:val="0"/>
                <w:bCs w:val="0"/>
                <w:i w:val="0"/>
                <w:iCs w:val="0"/>
                <w:smallCaps w:val="0"/>
                <w:color w:val="000000"/>
                <w:sz w:val="22"/>
                <w:szCs w:val="22"/>
                <w:bdr w:val="nil"/>
                <w:rtl w:val="0"/>
              </w:rPr>
              <w:t>supplement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seem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u</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 </w:t>
                  </w:r>
                  <w:r>
                    <w:rPr>
                      <w:rStyle w:val="DefaultParagraphFont"/>
                      <w:rFonts w:ascii="Times New Roman" w:eastAsia="Times New Roman" w:hAnsi="Times New Roman" w:cs="Times New Roman"/>
                      <w:b w:val="0"/>
                      <w:bCs w:val="0"/>
                      <w:i w:val="0"/>
                      <w:iCs w:val="0"/>
                      <w:smallCaps w:val="0"/>
                      <w:color w:val="000000"/>
                      <w:sz w:val="22"/>
                      <w:szCs w:val="22"/>
                      <w:bdr w:val="nil"/>
                      <w:rtl w:val="0"/>
                    </w:rPr>
                    <w:t>cellula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damag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associate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wit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 </w:t>
                  </w:r>
                  <w:r>
                    <w:rPr>
                      <w:rStyle w:val="DefaultParagraphFont"/>
                      <w:rFonts w:ascii="Times New Roman" w:eastAsia="Times New Roman" w:hAnsi="Times New Roman" w:cs="Times New Roman"/>
                      <w:b w:val="0"/>
                      <w:bCs w:val="0"/>
                      <w:i w:val="0"/>
                      <w:iCs w:val="0"/>
                      <w:smallCaps w:val="0"/>
                      <w:color w:val="000000"/>
                      <w:sz w:val="22"/>
                      <w:szCs w:val="22"/>
                      <w:bdr w:val="nil"/>
                      <w:rtl w:val="0"/>
                    </w:rPr>
                    <w:t>dow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cellula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 </w:t>
                  </w:r>
                  <w:r>
                    <w:rPr>
                      <w:rStyle w:val="DefaultParagraphFont"/>
                      <w:rFonts w:ascii="Times New Roman" w:eastAsia="Times New Roman" w:hAnsi="Times New Roman" w:cs="Times New Roman"/>
                      <w:b w:val="0"/>
                      <w:bCs w:val="0"/>
                      <w:i w:val="0"/>
                      <w:iCs w:val="0"/>
                      <w:smallCaps w:val="0"/>
                      <w:color w:val="000000"/>
                      <w:sz w:val="22"/>
                      <w:szCs w:val="22"/>
                      <w:bdr w:val="nil"/>
                      <w:rtl w:val="0"/>
                    </w:rPr>
                    <w:t>damag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val="0"/>
                      <w:bCs w:val="0"/>
                      <w:i w:val="0"/>
                      <w:iCs w:val="0"/>
                      <w:smallCaps w:val="0"/>
                      <w:color w:val="000000"/>
                      <w:sz w:val="22"/>
                      <w:szCs w:val="22"/>
                      <w:bdr w:val="nil"/>
                      <w:rtl w:val="0"/>
                    </w:rPr>
                    <w:t>associate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wit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 </w:t>
                  </w:r>
                  <w:r>
                    <w:rPr>
                      <w:rStyle w:val="DefaultParagraphFont"/>
                      <w:rFonts w:ascii="Times New Roman" w:eastAsia="Times New Roman" w:hAnsi="Times New Roman" w:cs="Times New Roman"/>
                      <w:b w:val="0"/>
                      <w:bCs w:val="0"/>
                      <w:i w:val="0"/>
                      <w:iCs w:val="0"/>
                      <w:smallCaps w:val="0"/>
                      <w:color w:val="000000"/>
                      <w:sz w:val="22"/>
                      <w:szCs w:val="22"/>
                      <w:bdr w:val="nil"/>
                      <w:rtl w:val="0"/>
                    </w:rPr>
                    <w:t>aging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 </w:t>
                  </w:r>
                  <w:r>
                    <w:rPr>
                      <w:rStyle w:val="DefaultParagraphFont"/>
                      <w:rFonts w:ascii="Times New Roman" w:eastAsia="Times New Roman" w:hAnsi="Times New Roman" w:cs="Times New Roman"/>
                      <w:b w:val="0"/>
                      <w:bCs w:val="0"/>
                      <w:i w:val="0"/>
                      <w:iCs w:val="0"/>
                      <w:smallCaps w:val="0"/>
                      <w:color w:val="000000"/>
                      <w:sz w:val="22"/>
                      <w:szCs w:val="22"/>
                      <w:bdr w:val="nil"/>
                      <w:rtl w:val="0"/>
                    </w:rPr>
                    <w:t>a poor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perso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 </w:t>
                  </w:r>
                  <w:r>
                    <w:rPr>
                      <w:rStyle w:val="DefaultParagraphFont"/>
                      <w:rFonts w:ascii="Times New Roman" w:eastAsia="Times New Roman" w:hAnsi="Times New Roman" w:cs="Times New Roman"/>
                      <w:b w:val="0"/>
                      <w:bCs w:val="0"/>
                      <w:i w:val="0"/>
                      <w:iCs w:val="0"/>
                      <w:smallCaps w:val="0"/>
                      <w:color w:val="000000"/>
                      <w:sz w:val="22"/>
                      <w:szCs w:val="22"/>
                      <w:bdr w:val="nil"/>
                      <w:rtl w:val="0"/>
                    </w:rPr>
                    <w:t>obese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The Development Through Life Perspective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Development Through Life Perspective</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