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 one of the first social psychological experiments ever conducted, researcher Norman Triplett examined the records of teams of cyclists. He found that cyclists who raced against each other ____ than those who raced alone (against the clock).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more aggressive after the 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got into more accidents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cycled more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enjoyed the race less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In one of the first social psychological experiments ever conducted, researcher Norman Triplett built a “competition machine,” in which children wind up a fishing reel. He found that the children were able to wind more quickly when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worked as a group side by side than when they worked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worked alone than when they worked as a group side by side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explicitly asked to work as fast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explicitly asked to take their time to “get it right”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early research by Norman Triplett, we should expect that children who work on math problems alone will ____ than children who work on math problems side by side with their classmates.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more slowly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more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second-guess themselves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second-guess themselves more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early research by Norman Triplett with racing cyclists, we should expect that people who exercise on rowing machines at gyms are more likely to ____ than people who exercise on the same machines in the privacy of their homes.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burn more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burn less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feel a sense of accomplishment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feel a sense of failure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one of the first social psychological experiments ever conducted, researcher Max Ringelmann observed men as they pulled on a rope either alone, as part of a small group, or as part of a large group. He found that as the size of the group increased,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effort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effort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task took longer to complete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task took less time to complete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own a rowboat and enjoy going rowing on a nearby lake in the summer. In June, you are planning to go rowing with two of your friends (three people in total in the boat), and in July, you are planning to go rowing with just one friend (two people in total in the boat). Will you put in more effort (row harder) on the three-person trip or on the two-person trip?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will put in more effort on the three-person trip.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will put in more effort on the two-person trip.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will put in the same amount of effort on both trips.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say—research is inconclusive.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Given Max Ringelmann's early research looking at group size and individual effort, should we expect Student X to put in a different amount of effort depending on whether she worked on a history project in a five-person group rather than a two-person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Yes, we should expect her to work harder in the five-person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Yes, we should expect her to work harder in the two-person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we should expect her to work equally hard in both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say; it appears group size effects depend on other variables.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 seeks to explain human behavior in terms of 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inner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Who among the following psychologists was the first to publish a social psychology textbook titled </w:t>
            </w:r>
            <w:r>
              <w:rPr>
                <w:rStyle w:val="DefaultParagraphFont"/>
                <w:rFonts w:ascii="Times New Roman" w:eastAsia="Times New Roman" w:hAnsi="Times New Roman" w:cs="Times New Roman"/>
                <w:b w:val="0"/>
                <w:bCs w:val="0"/>
                <w:i/>
                <w:iCs/>
                <w:smallCaps w:val="0"/>
                <w:color w:val="000000"/>
                <w:sz w:val="22"/>
                <w:szCs w:val="22"/>
                <w:bdr w:val="nil"/>
                <w:rtl w:val="0"/>
              </w:rPr>
              <w:t>Social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the 1900s?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Kurt Lewin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Norman Triplett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Edward Ross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Ringelmann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first half of the 20th century, who argued that attitudes were the most important and useful concept in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Kurt Lewin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Ringelmann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Norman Triplett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Gordon Allport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Who proposed the idea that behavior is a function of both the person and the situation in the first half of the 20th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Ringelmann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Norman Triplett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Kurt Lewin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Gordon Allport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Maya is required to turn in her book report by the end of the week. Based on Kurt Lewin’s formula, what kinds of information will Maya’s teacher need to predict whether she will indeed get the book report by Friday?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will need to know whether Maya likes the book and whether her computer is working properly.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will need to know whether Maya has weekend plans with her friends.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will need to know whether Maya’s parents earn enough to pay her tuition fee.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will need to know whether Maya scored well the previous year and whether her brother will help her with the report.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history of psychology and social psychology, the late 1800s and early 1900s marked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very first social psychological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independence from 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beginnings of research in social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beginnings of research in social neuroscience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did social psychology begin to come into its own as a field?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1910s and 1920s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1930s and 1940s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1950s and 1960s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1970s and 1980s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Milgram’s famous studies of obedience to authority were motivated by which of the following historical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Holocaust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fall of 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return of soldiers from Desert Storm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 Depression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both funded and unfunded studies conducted at universities must first obtain ____ approval.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ABPP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elements is particularly critical to include in a deception study, but is not usually required in other types of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IRB approval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 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Dr. Puni does not want the participants in his study to be aware of his hypothesis. What will he strive to reduce in his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 of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Divergent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characteristics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1950s and 1960s, mainstream psychology was divided between two main theoretical camps: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trait theory and 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Freudian psychoanalysis and 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humanism and trait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 and Freudian psychoanalysis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influence of Freudian psychoanalysis on psychology is most readily seen 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identification of neurological correlates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detailed studies of genotypes and phenotypes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elaborate interpretation of individual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systematic search for reinforcement contingencies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 seeks to explain human behavior in terms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inner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SOCP.BAUM.21.01.01SOCP.BAUM.21.0 -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How are social psychologists generally similar to behaviorists?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both tend to favor experiments and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both interested in thinking and thought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both originally rooted in psychoanalytic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both interested in the unconscious mind.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psychologists are generally similar to Freudian psychoanalysts in that they both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more interested in abnormal behavior than in normal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tend to favor experiments and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primarily interested in external behaviors rather than the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an interest in inner states and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social psychologists are interested in a wide variety of topics, three themes that have become increasingly important during the last 30 years are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psychoanalysis, meditation, and hypnosis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behavior, political behavior, and criminal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cognition, biological influences on behavior, and the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measurement, organizational behavior, and spirituality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topic has been of the MOST interest to social psychologists during the last 30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cognition—concerned with how people think about other people and how people think about the social world in general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Behaviorism—concerned with basic principles of learning such as reward and 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modern life makes people vulnerable to alienation and exploitation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people act less on the basis of firm moral principles than they do on the basis of conformity or “following the crowd”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Following the collapse of the Soviet empire in 1989, social psychology’s study on conflict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remained unchanged in focus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refocused on racial and ethnic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 in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in volume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is best defined as the study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we learn to behave in accordance with the rules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our thoughts, feelings, and behaviors are affected by other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cultures are created in order to serve the interests of the powerful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societies work to allocate resources and responsibilities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Do Social Psychologists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As a rule, social psychologists are MOST interested 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 adult human beings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severe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 childhood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diagnoses in abnormal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Do Social Psychologists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social psychology, the “ABC triad” stands for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attitudes, beliefs, and commitments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ambiance, biology, and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 behavior, and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attributions, boundaries, and corrections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4"/>
              <w:gridCol w:w="6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Do Social Psychologists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SOCP.BAUM.21.01.02 - What is the ABC triad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psychology, an “affect” is most similar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emotion or mood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belief or attitude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behavior or 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motivating force or drive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4"/>
              <w:gridCol w:w="6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Do Social Psychologists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SOCP.BAUM.21.01.02 - What is the ABC triad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"emotion"?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Gullibility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Unpleasantness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4"/>
              <w:gridCol w:w="6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Do Social Psychologists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SOCP.BAUM.21.01.02 - What is the ABC triad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psychologists talk about “cognition,” they are typically referring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 motivations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thoughts, beliefs, or 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abnormal thoughts or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emotions or feelings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4"/>
              <w:gridCol w:w="6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Do Social Psychologists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SOCP.BAUM.21.01.02 - What is the ABC triad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example of “cognition?”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Experiencing an auditory hallucination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 hunger pang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Thinking that you are a valuable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Exhibiting a nervous twitch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4"/>
              <w:gridCol w:w="6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Do Social Psychologists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SOCP.BAUM.21.01.02 - What is the ABC triad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Martin believes that his blue coat is warmer than his red coat. Ted thinks that he might want to have kids sometime in the next few years. Yesi remembers playing baseball with her friends as a child. These are all examples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schemas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4"/>
              <w:gridCol w:w="6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Do Social Psychologists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SOCP.BAUM.21.01.02 - What is the ABC triad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attempting to explain a person's behavior, what do social psychologists tend to assess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person's unconscious motivations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person's 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person’s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person's childhood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4"/>
              <w:gridCol w:w="6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Do Social Psychologists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SOCP.BAUM.21.01.02 - What is the ABC triad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focuses especially on the power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unconscious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4"/>
              <w:gridCol w:w="6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Do Social Psychologists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SOCP.BAUM.21.01.02 - What is the ABC triad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Ed stole $50 from his parents. In assessing Ed’s motives, which of the following questions would a social psychologist be MOST likely to 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Ed unconsciously motivated to hurt his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Ed a person with a weak moral 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Ed have friends or other role models who are stealing?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Ed mentally healthy enough to realize what he has done?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4"/>
              <w:gridCol w:w="6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Do Social Psychologists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SOCP.BAUM.21.01.02 - What is the ABC triad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Roger holds a number of negative stereotypes about women. Specifically, he thinks that most women are manipulative, vain, and lazy. In trying to understand Roger’s beliefs, which of the following questions would a social psychologist be MOST likely to 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Roger feel so intimidated by women that he expresses these negative stereotypes in order to “cover up” his deep-seated lack of 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Did Roger have a difficult relationship with his mother as a young child that might have fostered a negative attitude toward all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Roger have a brain abnormality?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Roger been exposed to these stereotypes in the media, or has he had limited (but negative) interactions with women that might have helped perpetuate these stereotypes?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4"/>
              <w:gridCol w:w="6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Do Social Psychologists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SOCP.BAUM.21.01.02 - What is the ABC triad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social psychologists perform research by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engaging in historical analyses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conducting individual interviews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conducting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nonexperimental observational methods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4"/>
              <w:gridCol w:w="6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Do Social Psychologists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SOCP.BAUM.21.01.02 - What is the ABC triad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fields is best defined as “the study of human culture—the shared values, beliefs, and practices of a group of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fields is MOST concerned with understanding different human 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Anthropologists would posit that social psychologists cannot understand human behavior fully unless they understand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makeup of the populations under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between humans and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basis of the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context in which that behavior occurs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psychological theory known as “social exchange theory” is based MOST obviously on which of the following other social sciences?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represents a similarity between social psychology and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focus on attitudes in the context of teamwork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focus on learning principles in the context of punishments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focus on the role of cultural exchanges in the distribution of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focus on the role of social exchange in commitment to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situations is political science most helpful for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social psychologists examine qualities of good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social psychologists conduct cross-cultural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social psychologists study exchange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social psychologists examine altruism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Layla is interested in studying same-sex couples and their motivation to marry in the context of the legalization of same-sex marriages. In addition to social psychology, what other fields are related to her particular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and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 and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 and anthropology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 and political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Johnna is examining how attitudes predict voting behavior. Her research will MOST likely involve an intersection of social psychology and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topic of research that political scientists would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Stay/leave decisions in long-term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Voting attitudes and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differences in emotions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and overall life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field is BEST defined as “the study of human societies and the groups that form those societies?”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Dr. Otten studies the relationship between crime rates and childrearing practices. He is MOST likely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sociologists and social psychologists are both interested in group behavior, sociologists tend to focus on ____, whereas social psychologists tend to focus 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members within the group; the group as a single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group as a single unit; individual members within the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groups are unique; how various groups are similar to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various groups are similar to one another; how groups are unique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If psychology is like a big tree, then social psychology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trunk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branch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leaf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root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we best call the field that combines the interests of social and biological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what happens in the brain, nervous system, and other aspects of the body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“Decade of the Brain” in the ____, social psychologists became particularly interested in the biological aspects of social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historical relationship between clinical psychology and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 grew out of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clinical psychology and social psychology grew out of 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two fields have historically been at odds and argued with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two fields have had a long tradition of exchanging ideas.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psychology, ____ typically focus on “abnormal” behavior (e.g., mental disorders and behavioral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clinical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clinical psychologists and personality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personality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psychologists from all branches of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Kay researches the effectiveness of different therapies for treating severe anxiety disorders. He is MOST likely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Freudian psychoanalyst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branch of psychology is primarily concerned with thought processes (e.g., how memory works and what people notice)?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recent years, what has emerged as an important subfield of social psychology that explores the ways in which people think about social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Socioneurology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topics would a cognitive psychologist be MOST likely to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heritability of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Male-female differences in sexual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people learn to memorize complex musical compositions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Altruistic behavior among chimpanzees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topics is a personality psychologist MOST likely to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schizophrenia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Gender differences in the acquisition of language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differences in leadership 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differences in mating and courtship behaviors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Until recently, what was the relationship between developmental and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subfields mutually influenced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 tended to draw more on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tended to draw more on 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fields had relatively little influence on each other.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how people change across their lives from conception to death is the purview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Dr. Gem studies individual differences in introversion (a trait similar to shyness). He is MOST likely a _____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branches of psychology is MOST closely affiliated with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top research journals in social psychology have substantial overlap, content-wise, with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In recent years, the line between social psychology and ____ has become blurred.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major reason people study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fun, interesting, and can help make the world a better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an important foundation for understanding 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people overcome their personal problems and become happier.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easy topic to understand that offers opportunities for good jobs.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People Study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distinction between philosophy and psychology is the fact that psychology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concerned with observable phenomena (e.g., behaviors) rather than unobservable phenomena (e.g., thoughts)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concerned with unobservable phenomena (e.g., thoughts) rather than observable phenomena (e.g.,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primarily relies on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primarily relies on the case study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People Study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can be thought of as a kind of “experimental philosophy” because psychology ____ while relying on the experimental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addresses the same problems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as popular today as philosophy was in ancient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also grew out of the mathematical sciences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also a highly controversial field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People Study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scientists who focus on concrete problems—such as how to boost literacy rates in schools or how to increase energy conservation—are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counselors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applied researchers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psychometricians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People Study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Dr. Hon is a researcher who studies methods to encourage condom use among sexually active teens and preventing unwanted pregnancies. He would probably be BEST described as a(n) 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neuroscientist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People Study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Applied researchers are BEST defined as social scientists who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“real life” settings—such as in workplaces, schools, or zoos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concrete problems—such as how to boost literacy rates or how to increase water conservation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seek to “test out,” or apply, others’ theories rather than develop their own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the process of research itself—how researchers go about selecting research questions, conducting studies, and reporting findings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People Study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Many areas of study in social psychology evoke a lot of passion from researchers invested in that arena. Although doing research to make the world a better place is great motivation, one of the hazards of this motive is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correlational studies can be conducted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ideals and political beliefs may cloud scientific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 is hard to replicate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 will not be reported accurately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People Study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Kurt Lewin said, “There is nothing as practical as a good theory,” he meant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theories are overly abstract; a good theory should be based on directly observable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theories are overly abstract; a good theory should make predictions about directly observable phenomena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they may seem impractical, theories can be very important in helping to stimulate practical ideas and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was opposed to overly theoretical work and a major proponent of applied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People Study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researcher in social psychology MOST LIKELY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innate causes of aggression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plight of welfare mothers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people don’t wear seat belts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luxury preferences of the upper 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People Study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Basic research is to applied research as ____ is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 specific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general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hard; easy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easy; hard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People Study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following American adages, which seem to contradict one another: “Birds of a feather flock together” and “opposites attract.” What would social psychologists say about these adages?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contradiction is an anomaly since Americans tend to be extremely single-minded in their “common sense” views about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in the United States probably believe one of these adages to be true—but not both—since most people have very clear personal theories about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contradiction is not surprising at all, since “common sense” theories are often poorly defined, i.e., most people would probably say that both of these things are true (if you asked them at different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would not see the contradiction if it were pointed out to them, since the average person is not a strong logical thinker.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sense” theories about social psychology are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almost always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often misleading or contradictory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often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often correct when they have to do with dyadic (two-person) relationships, but usually wrong when they have to do with group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used to test whether data collected by the researcher during a research study are consistent or inconsistent with the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 surveys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Expert 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Previously published research papers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in the scientific method is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 a problem for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research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collect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As typically conceptualized, the scientific method consists of approximately ____ basic steps.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Dr. Shar wants to test her theory that people feel less stressed after exercising. She measures students’ stress levels and then has them perform 30 minutes of moderate exercise on a treadmill. After the treadmill segment, she measures their stress levels again. This is an example of a(n) ____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within-subjects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An idea or explanation for something that is based on known facts but not yet proven is known as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 hoc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hypothesis is described </w:t>
            </w:r>
            <w:r>
              <w:rPr>
                <w:rStyle w:val="DefaultParagraphFont"/>
                <w:rFonts w:ascii="Times New Roman" w:eastAsia="Times New Roman" w:hAnsi="Times New Roman" w:cs="Times New Roman"/>
                <w:b w:val="0"/>
                <w:bCs w:val="0"/>
                <w:i w:val="0"/>
                <w:iCs w:val="0"/>
                <w:smallCaps w:val="0"/>
                <w:color w:val="000000"/>
                <w:sz w:val="22"/>
                <w:szCs w:val="22"/>
                <w:bdr w:val="nil"/>
                <w:rtl w:val="0"/>
              </w:rPr>
              <w:t>by nonscientists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educated guess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guess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post-hoc explanation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statistical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established scientific 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testable 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type of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Dr. Brown conducts an experiment to examine the effects of mentorship programs on children’s academic achievement. She finds that children who have mentors receive significantly higher grades than children who don’t. The result is statistically significant at the .05 level. What does this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finding probably occurred by chance; mentorship programs probably DO NOT really improve academic 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finding probably did NOT occur by chance; mentorship programs probably DO boost academic 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finding was larger than expected; mentorship programs appear to be even more effective than Dr. Brown suspected.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finding was smaller than expected; mentorship programs appear to be less effective than Dr. Brown suspected.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meant by the “knew it all along” phenomenon?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tendency for individual effort to decrease as the group size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movement to make the results of  scientific studies freely accessible to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methodological crisis in which many past scientific studies do not replicate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tendency, after an event has occurred, to overestimate one’s ability to have foreseen the outcome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psychologists routinely test research hypotheses using the .05 level of significance. This means that so-called “significant” findings are actually “flukes” about ____ of the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researcher tested 1000 people and found that women received significantly higher scores on the verbal portion of the SAT than did men, this would mean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among the sample that was tested, women’s scores were definitely higher than men’s (even if the difference is very small)—though there might not be a difference in the population at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among the sample that was tested, women’s scores were at least 5% higher than men’s—though there might not be a difference in the population at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population at large, women’s scores are likely higher than men’s (even if the difference is very small)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population at large, women’s scores are likely higher than men’s—by a score difference of at least 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last step of the scientific method?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Gathering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 results to existing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results to the scientific community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psychologists typically derive ____ from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hypotheses;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hypotheses;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conduct a study and predict that X causes Y, then X is the 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conduct a study and predict that A causes B, then B is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Dr. Khan is conducting research on young children to examine the development of empathy upon exposure to different cultural groups. The independent variable in this research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exposure to different cultural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empathy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Dr. Tsuei is studying the effects of sleep deprivation on interpersonal skills. He is testing the interpersonal skills of 20-25 year-old males who have been sleep deprived for 24 hours, 36 hours, or 48 hours. In this study, the dependent variable is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of the research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 of the research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length of time that the research participants are deprived of sleep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of interpersonal skills test used in the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have conducted an experiment to test the effect of violence in TV shows on aggressive behavior in children. The dependent variable in this study would be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violent the TV shows were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hours of violent shows the children needed to watch before they became violent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violent the parents of the children were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aggressive the children were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the BEST operational definition for tiredness?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fantasies about sleeping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hours since one has last slept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Irritability, poor motor skills, and weak concentration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tired someone looks to an “average” observer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research, an operational definition of a variable is a precise description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variable will be manipulated or measured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data from the variable will be statistically analyzed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the variable is expected to “do” according to the research hypothesis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definition of the variable has been used in past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are conducting an experiment to see whether receiving negative feedback from an authority figure will increase eating behavior. After writing an essay, half of your research participants are given negative feedback from a professor, and half are given encouraging feedback. All participants are then placed in a room with a large container of cookies and their eating behavior is observed. In this study, an operational definition for the dependent variable might be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participants received critical or encouraging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words in each participant's essay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cookies each participant 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minutes the professor spent giving each participant feedback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Hamid is conducting a research study to test the response of people standing in line when someone cuts in. At a crowded</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shop, a woman cuts the line just in front of the third person. Later, a man cuts in at the same spot in the line. Hamid notes the response of the person in the line when the lady cuts in (harshly spoken warning) and when the man cuts in (roughly pushed aside). In this scenario, the woman and the man who cut the line are Hamid’s _____; they are secretly helping him conduct the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accomplices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allied respondents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infiltrators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In psychology, the word “accomplice” is used to refer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research assistant who poses as a participant during the course of a research study in order to help create a certain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research participant who is purposely disruptive during a study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statistician or data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regular  research participant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well-known social psychological study, research participants were asked to make easy perceptual judgments (“Is Line A longer than Line B?”). The catch was that they were asked to do this while sitting around a table with people who continually gave incorrect responses—people who appeared to be other regular research participants. In reality, however, the other people at the table were actors who were working for the experimenter and posing as participants. The question in this research was whether or not the real research participant would conform to the group’s opinion (even though the group’s opinion was obviously wrong) or whether the real participant would stick to the right answer. In psychological jargon, the “actors” in this study would be referred to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accomplices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players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 testers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are working as a research assistant for a social psychologist. To assist her with a research study, the social psychologist asks you to stand in a laboratory waiting room with research participants, act as though you are a research participant yourself, and then pretend to have an epileptic seizure. (The social psychologist is interested in how many people will try to help you.) In other words, your task is to be a(n) ____ in the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accomplice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mundane realist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aggressor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Zink and Dr. Vasquez are designing a new study. They have come up with a good hypothesis for the study, but they are having trouble thinking of operational definitions for their variables. In other words, they are concerned that their research might be low 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construct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face validity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are planning to conduct a study to look at the effect of pet ownership on empathy, but you cannot find any good measures of empathy (all of the measures that you find seem to fall short of your understanding of what empathy is or to miss the mark completely). Unless you can find a measure that you are satisfied with, your research may end up being low 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construct validity of the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construct validity of the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If a researcher conducts an experiment in which the independent variable is poorly defined (i.e., has a poor operational definition), then the experiment can be said to have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internal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external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construct validity of the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construct validity of the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 has two essential features. First, the researcher manipulates the independent variable(s). Second, the researcher makes use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Dr. Taylor is conducting a study to test the effect of a new drug on people's ability to concentrate at work. His research sample consists of 100 US adults. During a 14-week period, half of the sample is administered the drug and the other half is administered a placebo, and participants' concentration abilities are continually tracked. In the context of this study, if Dr. Taylor uses random assignment, it means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study will be high in external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100 adults are likely to be representative of the larger population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adult has an equal chance of being administered  either the drug or the placebo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research findings are likely to be statistically significant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Dr. Pow is interested in whether exposure to TV advertisements has a different impact on girls’ self-image than it does on boys’ self-image. To examine this question, she conducts a quasi-experiment. Why doesn’t Dr. Pow conduct a true experiment instead?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cannot conduct a true experiment, because people cannot be randomly assigned to be “girls” or “boys.”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cannot conduct a true experiment, because self-image is not directly observable.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could conduct a true experiment if she wanted to, but she probably has a very small sample size, so in this case a quasi-experiment is 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could conduct a true experiment if she wanted to, but she is probably interested in “real-life” TV exposure (and doesn’t want to manipulate this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tend to use quasi-experimental research designs when they are able to manipulate an independent variable but NOT able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 statistical tests on their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more than 20 research participants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study is said to have internal validity if the researcher can be relatively confident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results would occur if the experiment were replicated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the independent variable caused changes in 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operational definitions used in the study were chosen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sample was representative of the broader population of interest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wants to study the effect of marriage on one’s happiness and overall life satisfaction. The sample includes married couples and unmarried cohabiting partners and her method includes interviews. What would be the reason for choosing to conduct a quasi-experiment?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Couples are usually not honest when talking about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participants cannot be randomly assigned.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Happiness is a subjective emotion and is difficult to 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Divorce rates have been steadily increasing over the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main advantage of an experiment over a correlational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researcher knows the participants are representative of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researcher is better able to draw conclusions about cause and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researcher is able to study phenomena within their natural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researcher can legitimately use a much smaller sample size.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research designs allows researchers the MOST control over the variables they are studying?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Quasi-experiments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Laboratory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Field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a study is high in internal validity, then the researcher can be fairly certain that changes in the ____ were indeed due to changes in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construct validity of the cause; construct validity of the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variable; internal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researcher conducts an experiment and is fairly certain that changes in the independent variable caused changes in the dependent variable, that experiment is said to be high 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construct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construct validity of the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validity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a cereal manufacturer tries out a new cereal box design for a few months, and—during the same time period—notices that its sales have tripled. One of the cereal executives, Mr. Correl, boasts that the new cereal box must have sparked the increase in sales. But another executive, Mr. Scien, points out that the increase could be due to the new advertising campaign that the company is using, or new distribution practices that have taken place, or to the fact that more and more people are eating cereal these days. That is, Mr. Scien suggests that the company’s “test” of the new cereal box design is low 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generalizability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validity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Jackson is interested in the effects of violent movies on aggressive behavior.  He has some participants in his study watch </w:t>
            </w:r>
            <w:r>
              <w:rPr>
                <w:rStyle w:val="DefaultParagraphFont"/>
                <w:rFonts w:ascii="Times New Roman" w:eastAsia="Times New Roman" w:hAnsi="Times New Roman" w:cs="Times New Roman"/>
                <w:b w:val="0"/>
                <w:bCs w:val="0"/>
                <w:i/>
                <w:iCs/>
                <w:smallCaps w:val="0"/>
                <w:color w:val="000000"/>
                <w:sz w:val="22"/>
                <w:szCs w:val="22"/>
                <w:bdr w:val="nil"/>
                <w:rtl w:val="0"/>
              </w:rPr>
              <w:t>Grand Torino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(his “violent” movie) and others watch </w:t>
            </w:r>
            <w:r>
              <w:rPr>
                <w:rStyle w:val="DefaultParagraphFont"/>
                <w:rFonts w:ascii="Times New Roman" w:eastAsia="Times New Roman" w:hAnsi="Times New Roman" w:cs="Times New Roman"/>
                <w:b w:val="0"/>
                <w:bCs w:val="0"/>
                <w:i/>
                <w:iCs/>
                <w:smallCaps w:val="0"/>
                <w:color w:val="000000"/>
                <w:sz w:val="22"/>
                <w:szCs w:val="22"/>
                <w:bdr w:val="nil"/>
                <w:rtl w:val="0"/>
              </w:rPr>
              <w:t>Marley and 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(his “nonviolent” movie). Unfortunately, in addition to these movies being very different in their violence level, they also differ in a lot of other ways (one is a comedy, the other isn’t, and so forth). This means that Jackson’s study has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factorial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assignment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effects of two variables cannot be separated, ____ has occurred.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main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more than one exemplar of a stimulus (such as more than one violent video game in a study investigating violent video content on aggression) is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factorial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quasi-experiment stimulus of interest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studies that withhold information from participants or intentionally mislead them about the purpose of the study are referred to as ____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accomplice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fraudulent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After participants have been deliberately deceived in an experiment, ethical standards require that they be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compensated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debriefed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allowed to withdraw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permitted to confront the experimenter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purposes of the oral or written statement participants receive at the end of a psychological study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explaining to them what informed consent actually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they receive appropriate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reducing or eliminating harm caused by their participation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allowing them to refuse to allow their data to be 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Almost all research requires that researchers provide participants with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offer of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copy of the research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preliminary 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consent form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____, medical doctors from the U.S. Public Health Service studied the natural progression of untreated syphilis in rural African American men who thought they were receiving free health care from the U.S. government from 1932 to 1972.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Tuskegee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Stanford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obedience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Hastings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____ studies conducted at universities must first obtain institutional review board approval.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publicly-funded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privately-funded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federally-funded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funded and unfunded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a researcher asked you to answer a series of personal questions about your sexual life. You might (justifiably) feel annoyed and intruded upon, and find yourself being rude to the researcher, or even purposely giving the researcher incorrect information. Your response would be an example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accomplice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mundane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“reactance” is used to refer to the tendency for people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revert to simplistic, childlike ways of dealing with situations when they are under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try to “look good” or say the “right” thing when their behavior is being observed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pretend to feel the opposite of how they are really feeling when they are ashamed or embarrassed about their true feelings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an unpleasant emotional response when others are trying to restrict their freedom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situations would Igor be MOST likely to experience reactance?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is out on a first date with an attractive person and trying to make a good impression.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comes home and finds his older brother reading his journal—where he has written deep, dark secrets that he does not want anyone to see.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sleeps through an important job interview, and only has himself to blame.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finds out that his mother has cancer, and that she has been hiding it from him for several years because she doesn’t want him to worry.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experiments are conducted outside of the laboratory, in real-world settings, they are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quasi-experiments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deception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Can correlational studies or experiments ever be conducted outside of the laboratory?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both of these types of studies are always performed in the lab.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studies can be conducted inside the laboratory or out in the “real world,” but experiments are always conducted in the lab.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studies are always conducted in the “real world” and experiments are always conducted in the lab.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correlational studies and experiments can be performed in the lab or in the “real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a researcher decided to study everyday altruism toward men versus women by leaving (fake) fully addressed college applications in airport lobbies (identical except with male vs. female applicant names), and then tracking the number of people who send in the application. What kind of study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laboratory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field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quasi-experiment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often attempt to design studies that will be high in both experimental realism and mundane realism. However,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realism is generally considered to be far more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mundane realism is generally considered to be far more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realism is really only important in true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mundane realism is almost impossible to achieve in practical terms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an experiment gets participants psychologically involved and engaged, but the setting does not resemble the real world, then the experiment would be said to be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 in experimental realism and low in mundane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 in experimental realism and high in mundane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 in experimental realism and low in mundane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 in experimental realism and high in mundane realism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an experiment does NOT get participants psychologically involved and engaged, even though the setting of the experiment closely resembles the real world physically, then the experiment would be said to be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 in experimental realism and low in mundane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 in experimental realism but high in mundane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 in experimental realism but low in mundane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 in experimental realism and high in mundane realism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are a research participant in a laboratory study that is examining fear and social support. The researcher shows you an extremely scary movie and then asks you whether you feel like talking to anyone (and if so, who) once the movie is over. Although you are in a laboratory setting the whole time, which does not resemble “real life” at all, you become engrossed in the procedures of the study and almost forget that you are in a study. Thus, in your experience, this study is: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in experimental realism and low in mundane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in experimental realism and high in mundane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in experimental realism and low in mundane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in experimental realism and high in mundane realism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laboratory experiments, field experiments tend to be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in internal validity and low in external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in internal validity and high in external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in internal validity and low in external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in internal validity and high in external validity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findings from a study are likely to generalize to other people and other settings, the study is said to have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construct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mundane realism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study is high in external validity, then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findings are likely to generalize to other people and other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researcher can conclude that there is a cause-and-effect relationship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are exposed to only one level of 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are exposed to all levels of the independent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Zhao’s research interest is to determine if poverty causes one to be more politically liberal. However, he cannot randomly assign people to conditions of poverty versus wealth because (aside from the practical difficulty) it would be unethical to do so. Zhao will have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conduct a field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take a correlational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 a 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 a factorial design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Dr. Hurtado and Dr. Yashari have recently conducted a study and found a positive correlation between music-listening and dancing ability: People who listen to lots of music tend to be excellent dancers. The correlation is statistically significant. Can they conclude that listening to music causes people to be better dancers?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there is a 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there is a statistically significant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the evidence is correlational, not 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the correlation probably does not hold true for deaf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know that achievement is positively correlated with life satisfaction, you can conclude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two things MUST be true: either achievement causes life satisfaction OR life satisfaction causes 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third variable (such as commitment or passion) MUST cause both achievement and life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achievement increases, life satisfaction also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the two variables must be statistically significant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moderately strong, positive relationship between different forms of prejudice: People who are prejudiced against Group X also tend to be prejudiced against Group Y. Given this information, we should expect the correlation between anti-Jewish prejudice and anti-Asian prejudice to be about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Psychologists typically use a statistic called ____ to denote the strength and direction of the relationship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lambda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coefficient alpha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correlation coefficient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A correlation coefficient is used to denote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variability in a dataset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strength and direction of the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degree to which the observed differences are due to chance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strength of the relationship among three or more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there is a perfect negative correlation between the amount of money that Jane spends and the amount of money that she has in her bank account: for every dollar that she spends, she has exactly one less dollar in her bank account (assuming no interest, fees, or credits). Thus, the correlation between Jane’s spending and savings can be represented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iCs/>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iCs/>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is no relationship between two variables, the correlation coefficient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correlation coefficient is used to describe the relationship between two variables. They are usually denoted using the letter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q</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correlation coefficient communicates two pieces of information about the relationship between two variables: The ____ communicates the direction of the relationship, and the ____ communicates the strength of the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sign;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slope;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sign; slope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weakness with correlational research (as opposed to experimental research) is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cannot conduct tests of statistical 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cannot draw conclusions about cause and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research tends to have low external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research tends to be low in mundane realism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true experiments, MOST correlational studies are low 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construct validity of the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construct validity of the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are interested in knowing whether there are gender differences in suicide (i.e., whether one gender commits suicide more frequently than the other). The only way to study this precise question would be to conduct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 experiment using 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quasi-experiment using no 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field experiment using 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research looking at archival data (existing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A literature review that averages the statistical results from all studies conducted on the same topic is called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factorial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Mirena is interested in studying the effects of gender on aggression. She collects all the studies she can find that have been conducted on this topic, and averages their results to generate a big picture of what the findings in that area reveal. Mirena has conducted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quasi-experiment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You notice a headline that proclaims that over 68% of convicted male rapists viewed pornography before the age of 17. What can you conclude from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Viewing pornography increases sexual violence.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Rapists are frequent consumers of pornography.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can be concluded without a comparison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Abnormal sexual expression begins early in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Literary Digest poll that predicted Alf Landon would resoundingly win the presidential election when, in fact, Franklin Roosevelt won, was flawed by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 small 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poorly worded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errors in data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1936, Gallup poll results taken just before U.S. National election days have diverged from actual election results by an average of  about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In survey research, the total number of people under consideration is called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Polls with a random sample of 1,200 can give results that are ____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 of error in a poll best represents the  ____ in a survey’s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sampling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construct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construct variance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 is to ____ as validity is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consistency; measuring what something claims to 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measuring what something claims to measure; consistency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temporal consistency; internal consistency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consistency; temporal consistency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 of the amount of random sampling error in a survey’s result is known as 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-value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 of error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constitute the BEST random sample of a university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residents who live in the dorms, who represent 70% of the university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students who take classes during the day, who represent 85% of the university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students whose names were drawn from a list of all students enrolled in classes, a sample representing 30% of the university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students attending a popular athletic event, who represent 10% of the university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textbook discusses the “self-correcting nature of science” as it applies to social psychology. The idea here is that, over time, erroneous conclusions are revised appropriately, because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research in social psychology builds on prior research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sense will override conclusions that are obviously 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psychologists study a single topic during their entire careers, and will notice if they made mistakes during prior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20–30 years, researchers revisit old topics and replicate virtually all of the old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Social Psychology Is 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Replication refers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joint effects of two or more independent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technique of 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repeating an experiment to see if the same results can be obtained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experimental setting seeming like the real-world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Social Psychology Is 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Replication is an important part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self-correcting nature of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measuring a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realism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Social Psychology Is 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MOST research in social psychology is based 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prison inmates and the elderly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adult samples from the general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 school student 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college student samples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Social Psychology Is 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on the ways in which college students differ from other people has found that college students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intelligence levels that are slightly lower compared to nonstudents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more experience with responsibility than non-students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less firmly established self-concepts than nonstudents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more likely to be ethnic minorities than nonstudents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Social Psychology Is 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social psychology is based on the assumption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important to understand how to manipulate and control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far more cultural differences than there are similarities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intraindividual variability far exceeds interindividual 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nature has some basic, universal features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Social Psychology Is 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are conducting research for a social psychology class. Due to the fact that you have no budget, you are forced to rely on a sample of the college student population. How big of a problem is this in terms of your ability to generalize your findings to other groups of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very serious problem in attitude formation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very minor problem because most studies have already been conducted with the general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very serious problem if your sample size is smaller than 1,000.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not a very serious problem unless you are studying certain topics.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Social Psychology Is 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Most research in social psychology is based on Western European and Northern American samples, though some research has also been conducted in other areas of the world. Based on what is known to date, it appears to be reasonably safe to generalize social psychological research findings to the vast majority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living in the United States who are Caucasian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living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living in Western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from all cultures in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Social Psychology Is 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social psychological research has been conducted in the United States and a few other similar nations. How well do findings generalize to other 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only one notable exception, no cross-cultural differences have been found in any area of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there appear to be many large and important cross-cultural differences across areas of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there appear to be many large and important cross-cultural differences for women, but very few cross-cultural differences for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not enough research has been replicated cross-culturally, it is not well understood what will or will not generalize.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Social Psychology Is 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social psychological research has been conducted 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and a few similar western European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and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Austria and France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Social Psychology Is 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people work on a task jointly with someone else (e.g., putting together a large bookcase), each person tends to put in less effort than he or she would if working alone.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mere presence of another person enhances performance on a simple task, social psychologists call this phenomenon “social facilitation.”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 seeks to explain behavior by looking at the deep unconscious forces inside a 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4"/>
              <w:gridCol w:w="6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SOCP.BAUM.21.01.02 - What is the ABC triad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 is the most rigorous way of sorting out the valid lessons from the mistaken 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4"/>
              <w:gridCol w:w="6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Do Social Psychologists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SOCP.BAUM.21.01.02 - What is the ABC triad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 has borrowed much from social psychology, especially the methods for measuring cognitive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intuition or common sense is an excellent method for discovering truth.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for a single, well-designed study to prove a hypothesis beyond doubt.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between-subjects design, participants are exposed to only one level of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Theories are composed of abstract ideas called constructs because the researcher must build them up by specifying their dimensions.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difference variables, such as gender, age, intelligence, ability, and personality can be manipulated but cannot be measured.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more abstract a construct is, the easier it is to operationally define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 if differences between groups of participants do appear after the independent variable is manipulated, these differences should be attributed to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“experimental realism” refers to whether the physical setting of a research study resembles the “real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Replication is essential to the self-correcting nature of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Social Psychology Is 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contemporary research in social psychology is based on college student samples.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Social Psychology Is 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of_________________________ dominated social psychology research for decades.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attitudes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school of thought known as ____________________ seeks to explain human behavior in terms of learning principles such as reward and punishment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In social psychology, the “ABC triad” stands for ____________________, ____________________, and____________________.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4"/>
              <w:gridCol w:w="6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 Behavior; Cognition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Do Social Psychologists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SOCP.BAUM.21.01.02 - What is the ABC triad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In _____, a subdiscipline of psychology, researchers focus on important differences between individuals, as well as inner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In practice, most _____ (a subdiscipline of psychology) study children. The discipline has borrowed much from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separates psychology from philosophy is psychology’s emphasis on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People Study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separated itself from philosophy around _____, which in the context of Western civilization is pretty recent.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People Study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conduct a study and predict that excessive computer use causes social awkwardness, then social awkwardness is the ____________________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extent to which the independent variable is a valid representation of the theoretical stimulus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Construct validity of the cause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_____, the researcher cannot randomly assign participants.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quasi-experiment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an oral or written statement that participants of a study receive at the end of the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Debriefing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A document that participants receive before a study begins which contains enough information about the study procedures, including any potential harm they (or others) might experience, so participants can decide if they want to participate is called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consent form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Any cues in a study that suggest to participants what the researcher’s hypothesis is are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characteristics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_____ people respond to threats to their freedom by experiencing an unpleasant emotional response, which motivates them to defend their territory.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reactance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hypothesis is formulated after the data are collected and analyzed (post hoc), and presented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if it was formulated before the data were collected, it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HARKing (Hypothesizing After the Results are Known)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Social Psychology Is 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experiments of Norman Triplett and Max Ringelmann and explain their contributions to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Indiana University professor Norman Triplett conducted one of the first social psychology experiments in 1897. While examining the cycling records for the 1897 season, he noticed that bicycle riders who competed against others performed better than those who competed against the clock. Triplett proposed that the presence of another rider releases a competitive instinct, which increases “nervous energy” and thereby enhances individual performance. Triplett tested his hypothesis by building a “competition machine.” He had 40 children wind up a reel, alternating between working alone and working side-by-side to each other. Winding times were faster when children worked side-by-side than when they worked alone. Thus, the mere presence of another person enhanced performance on this simple task. Social psychologists call this phenomenon “social facilitation.”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Another early social psychological experiment was conducted in the 1880s by a French professor of agricultural engineering named Max Ringelmann. He had men pull on a rope alone and as part of a group, and he measured the amount of effort exerted by each participant. He found that as group size increased, individual effort decreased. Social psychologists call this phenomenon “social loafing.” This study can explain why people tend to slack off when working on group projects.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
                      <w:szCs w:val="2"/>
                      <w:bdr w:val="nil"/>
                      <w:rtl w:val="0"/>
                    </w:rPr>
                    <w:t>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psychology was divided into two camps during the 1950s and 1960s.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began to come into its own as a field in the 1950s and 1960s. At the time, psychology was divided between two camps. One camp, known as behaviorism, sought to explain human behavior in terms of learning principles such as reward and punishment. (Countless studies were conducted with white laboratory rats in order to establish these principles.) Behaviorists were opposed to talking about the mind, thoughts, emotions, or other inner processes, focusing instead on observable actions that could be studied experimentally using the scientific method.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other camp was Freudian psychoanalysis, which preferred elaborate interpretations of individual experiences (especially from clinical practice) instead of experimental studies that counted behaviors. Social psychology was not really compatible with either camp. Social psychology was more congenial to the behaviorist camp in that it favored experiments and the scientific method, but it was also sympathetic to the Freudian camp with its interest in inner states and processes. For a while, social psychology sought to steer a middle course.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Eventually (by the 1970s and 1980s), social psychology found its own way, using scientific approaches to measure not only behavior, but also thoughts, feelings, and other inner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History of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SOCP.BAUM.21.01.01 - What is social psychology, and what were the early influences on it? Name two key ideas that had a lasting influence on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relationship between social psychology and developmental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 is the study of how people change across their lives, from conception and birth to old age and death. In practice, most developmental psychologists study children. Developmental psychology has borrowed much from social psychology and built on it, such as by studying at what age children begin to show various patterns of social behavior. Developmental psychology also has often borrowed social psychology theories.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Until now, social psychology has not taken much from developmental psychology, though this may be changing. Social psychologists interested in self-regulation, emotion, gender differences, moral reasoning, prosocial behavior, and antisocial behavior sometimes look to the research on child development to see how these patterns get started.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Psychology’s Place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applied research and basic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desire to fix particular problems causes some social scientists to focus their study on the specific problem, such as the plight of welfare mothers, or why people don’t wear seat belts, or how to get people to conserve electric power. These scholars conduct what is called applied research, because the research is applied to a specific problem. There are specific journals in social psychology that focus on applied research, such as the Journal of Applied Social Psychology.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Others, however, try to advance the cause of knowledge generally, in the hope that creating a solid knowledge base will eventually result in a general understanding of basic principles that can be applied to many different problems. These scholars conduct what is called basic research.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Kurt Lewin, one of the founding fathers of social psychology, was asked whether his research had sufficient practical value, he answered, “There is nothing as practical as a good theory.” Some journals, such as the journal Basic and Applied Social Psychology, focus on both basic and applied social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People Study Social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SOCP.BAUM.21.01.03 - How does social psychology relate to anthropology, economics, history, political science, and sociology? How does it relate to other fields of psychology such as neuroscience, clinical psychology, cognitive psychology, developmental psychology, and personality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hindsight bias and give an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something seems like common sense (especially after the fact) illustrates the hindsight bias or the “knew it all along” phenomenon, which is the tendency, after an event has occurred, to overestimate one’s ability to have foreseen the outcome. The problem is that most things seem intuitive after the fact.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hindsight bias often causes trouble for students in social psychology courses. The course material seems easy, even obvious. On a multiple-choice test where there are several plausible options, however, the task becomes surprisingly difficult. Students say, “I thought I knew the material,” but their level of understanding was shallow. So don’t fall into the trap of thinking, “I don’t need to study this material—it is just common sense.” But when confronted with the test, they see that common sense can make a case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multiple different answers.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intuition or common sense is a poor method for discovering truth. Yet, over half of Americans rely on their gut to decide what to believe.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common wisdom or common sense is probably right more often than it is wrong, that is not good enough for science. In the long run, science can find the right answers to almost everything that can be measured in a reliable and valid manner. (In the short run, scientists have to be content with slowly making progress toward the truth, such as replacing a partly right and partly wrong theory with another theory that is still partly wrong but a little more right.) Hence, social psychologists do not rely too heavily on common sense or accumulated wisdom. If anything, they have often had to justify their scientific studies by finding patterns that go against common sense. At most, common sense provides a good starting point for social psychologists to do their work. They can take ideas that everyone assumes to be true and find out which ones really are true, as opposed to which ones are false. As for those that are sometimes true and sometimes false, social psychologists can study what factors determine when they are true and when they are false.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hindsight bias is the following. Employees at a company are not surprised when they hear that the accountant of the company was arrested for embezzling company funds. They had previously already wondered how he was able to own a flashy car and how he could afford such luxury vacations. So, when they heard he embezzled money, they said “they knew it all along.”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
                      <w:szCs w:val="2"/>
                      <w:bdr w:val="nil"/>
                      <w:rtl w:val="0"/>
                    </w:rPr>
                    <w:t>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scientific theories in detail.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psychologists are not content to know what people do; they also want to know why they do it. That is why psychologists derive their hypotheses from theories.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are composed of constructs (abstract ideas or concepts) that are linked together in a logical way. They are called “constructs” because the researcher must construct them or build them up by specifying their dimensions. For example, the construct of “aggression” may have multiple dimensions such as physical versus verbal, direct versus indirect, passive versus active. A theory is more than a hunch—it explains why something is expected to occur.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science, a theory is not just a guess. It’s a well-substantiated, well-supported, well-documented explanation for observations. For example, just because it’s called the “theory of gravity,” doesn’t mean that it is just a guess. The theory of gravity is based on well-established physics principles, has been tested many times, and has been supported by many observations. Likewise, social psychological theories are not just guesses or hunches about human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meant by deception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Deception studies are research studies that withhold information from participants or intentionally mislead them about the purpose of the study. It is natural for research participants to try to figure out what a study is about. They want to know what the researcher’s hypothesis is. Any cues that convey the hypothesis to participants are called demand characteristics, and they can influence how participants behave. For example, some participants want to help the researcher out by confirming the hypothesis. Other participants want to do the opposite and disprove the researcher’s hypothesis. To reduce demand characteristics, researchers sometimes give participants false information about the purpose of the study.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deception studies must include a debriefing at the end where participants are given a full description of the purpose of the study, including revealing any deception that was involved. The debriefing serves two main purposes: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to fully inform participants about the study and answer any questions they have, and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to reduce or eliminate any stress or harm the participant experienced by being in the study.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might think participants would be angered after learning they have been deceived. In actuality, they usually understand the need for deception and actually enjoy studies that use deception more than studies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use no deception, mainly because they think the deception studies are more interesting to participate in.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 researcher to use deception, he or she must demonstrate that the potential scientific gains outweigh any potential costs to participants. This is the big tradeoff in social psychology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SOCP.BAUM.21.01.04 - What are the five basic steps of the scientific method? Define theory, independent variable, dependent variable, operational definition, accomplice, and construct validity, and understand the essential features of an experiment, including why random assignment is essential.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correlational approach. Why do social psychologists adopt this research technique?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social psychologists generally prefer experimental studies, sometimes they cannot be used. The two hallmarks of an experiment are control and random assignment. If control is possible but random assignment is not, a quasi-experimental study can be conducted. However, some variables cannot be controlled and random assignment cannot be used for practical or ethical reasons, such as gender, race, ethnicity, marital status, and age. For example, suppose a researcher is interested in the relationship between combat experiences in war and post-traumatic stress disorder (PTSD). It would be unethical to control the frequency, intensity, and duration of combat war experiences, and to randomly assign participants to have or not have combat war experiences.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Faced with such difficulties, social psychologists often adopt an alternative research technique known as the correlational approach. In this approach, the researcher does not try to control variables or randomly assign participants to groups. Instead, the researcher merely observes whether variables go together normally. Such associations are called correlations. A correlation gives the statistical relationship or association between two variables. When a correlation is positive, as one variable goes up the other variable also goes up. For example, there is a positive correlation between smoking cigarettes and lung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 The more cigarettes people smoke, the more likely they are (on average) to get lung cancer. When a correlation is negative, as one variable goes up the other variable goes down. For example, there is a negative correlation between time spent playing video games and grades in college: The more time college students spend playing video games, the lower their grade point average is. When there is no correlation, the two variables are not related in a linear fashion. For example, there is no correlation between IQ scores and shoe size.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Social Psychologists Answer Their Own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meant by a replication crisis? How can one deal with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replication crisis is a methodological crisis in which scientists have found that many scientific studies conducted in the past do not replicate, or if they do the effects tend to be smaller in size. Recently, science has undergone a replication crisis. A survey of 1,576 scientists published in Nature found that 70% of them have tried and failed to replicate another scientist’s experiments, and over 50% have failed to replicate their own experiments. Among those surveyed, 52% agreed there is a significant replication crisis, 38% agreed that there is a slight crisis, 7% were unsure, and only 3% thought there was no crisis.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replication crisis seems to extend to all fields of science, including psychology. A large-scale collaborative project attempted to determine the extent of the replication crisis within the field of psychology. Researchers attempted to replicate 100 previously published psychological studies. The results found that the average effect obtained in the replicated studies was about half the size (r 5 .20) of the average effect obtained in the original studies (r 5 .40), which was a significant decline. Like other scientific fields, psychology is coming to grips with the fact that some published findings are not as robust as we thought they were.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Several suggestions have been offered to deal with the replication crisis in psychology. One suggestion is to control what are described as “researcher degrees of freedom,” which refers to the arbitrary decisions that researchers make when collecting and analyzing data (e.g., when to stop collecting data, what variables and observations to exclude from the analyses). Another common solution to the replication crisis is to conduct larger replication studies with sufficient statistical power. This solution has practical limitations, in terms of time and money. Meta-analysis provides another solution to the replication crisis, one that does not involve collecting larger samples of primary data. There is no issue of replication in a meta-analysis, and it has the advantage of including individual studies that use different methods and different operational variables.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Social Psychology Is 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reliance on samples of college students for most social psychology experiments a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worry less about whether the findings of social psychology experiments are correct than about whether they are generalizable. These questions arise because most studies in social psychology are done with college students, who are easier to find for research (especially because most researchers are college or university professors). Some argue that students might not be typical of everyone else, so a social psychology based on college students might not generalize to other groups, such as the elderly, middle-aged corporate executives, or homeless people.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Periodically, social psychologists seek to replicate their studies using other groups. In general, the results are quite similar. College students do not differ all that fundamentally from other people in most respects. When they do differ, it is often more a matter of degree than of behaving according to different principles. A social psychology experiment typically seeks to establish whether some causal relationship exists—such as whether frustration causes aggression. As it happens, college students do become more aggressive when frustrated, but so do most other people. It might be that some groups will respond with more extreme aggression and others with less, but the general principle is the same: Frustration causes aggression.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is also mainly interested in normal, typical people. College students are drawn from a broad segment of normal people, and so findings based on them typically can be generalized to other typical groups. One should be careful generalizing from findings based on students (or on other normal groups) to very unusual groups. When college students do differ from other people, these differences are probably limited to a few specific areas, and researchers interested in them should be cautious. On average, college students may be more thoughtful than others, and more intelligent (because people of low intelligence are less likely to go to college).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self-concepts may be less firmly established because most college students are still in the process of building their adult identities. They may have less experience with the burdens of responsibility than other adults who must cope with the demands of work and taking care of a family. They may come from slightly more affluent backgrounds and have somewhat smaller proportions of ethnic minorities than the population at large. None of these differences is likely to make students radically different from other people. Hence, social psychology’s disproportionate reliance on studying college students does not represent a serious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Social Psychology Is 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SOCP.BAUM.21.01.05 - Describe the benefits and drawbacks of field experiments compared to laboratory experiments, and explain how correlational methods can describe the relationship between variables when traditional laboratory experiments cannot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Mission &amp; the Method</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Jessica Witczak</vt:lpwstr>
  </property>
</Properties>
</file>