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Medications, education, and nutritional modifications are all examples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prognoses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treatment interventions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3"/>
              <w:gridCol w:w="6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diagnosis is the identification of a disease or condition, not a way to deal with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complication is the onset of a second disease or disorder, not a way to deal with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prognosis is the expected outcome of the disease or condition, not a way to deal with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Medications, nutritional modifications, and education are all treatment interventions.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preventive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surgery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mammograms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8"/>
              <w:gridCol w:w="7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Preventive treatments are done before a problem develops. Physical therapy is prescribed after a problem is defined.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Preventive treatments are done before a problem develops. Surgery is performed after a problem is defined.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Preventive treatments are done before a problem develops. Medication is prescribed after a problem is defined.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Mammograms are for early detection of tumors to prevent the advancement of disease.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 Describe the standard precaution guidelines for disease prevention.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holistic medicine concept considers which of the following aspects of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spiritual, and cognitive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2"/>
              <w:gridCol w:w="6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Holistic medicine includes the psychological aspect of being, but others are listed.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Holistic medicine includes the spiritual aspect of being, but others are listed.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Holistic medicine includes the cognitive aspect of being, but others are listed.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Holistic medicine considers the psychological, spiritual, and cognitive aspects of being.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acute illness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asthma.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arthritis.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sore throat.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 mellitus.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28"/>
              <w:gridCol w:w="5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5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Asthma is a chronic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Arthritis is a chronic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sore throat is an example of an acute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Diabetes mellitus is a chronic illness.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Discuss the pathogenesis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acute disease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middle ear infection.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back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Heart disease is a chronic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middle-ear infection is an acute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Low back pain is a chronic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Hypertension is a chronic disease.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Discuss the pathogenesis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derangement or abnormality of function, such as a vitamin deficiency, is called a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pathogen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Syndrome refers to a group of symptoms, which might be caused by a specific disease but might also be caused by several interrelated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Disease may be called a change in structure or function that is considered to be abnormal within the body, or it may be defined as any change from 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Disorder is defined as a derangement or abnormality of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Microorganisms or agents that cause disease are called pathogens.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alteration of homeostasis, the state of sameness, is the underlying concept of what term?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pathogenesis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Disease may be called a change in structure or function that is considered to be abnormal within the body, or it may be defined as any change from 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Disorder is defined as a derangement or abnormality of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Syndrome refers to a group of symptoms, which might be caused by a specific disease but might also be caused by several interrelated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pathogenesis is a description of how a particular disease progress.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pathologist studies biopsies?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academic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7"/>
              <w:gridCol w:w="6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5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academic pathologist focuses on teaching.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anatomic pathologist focuses on clinical examinations.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clinical pathologist focuses on laboratory examinations.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surgical pathologist studies biopsies.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or subject of focus for a pathologist in the field of hematology?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antibodies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postmortem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3"/>
              <w:gridCol w:w="6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5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immunologist studies antigen and antibodies.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hematologist studies 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microbiologist studies microbiology.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autopsy pathologist performs postmortems.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cold progresses through the stages of inoculation, incubation, full-blown illness, and recovery. This process is known as the cold’s: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pathogenesis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idiopathy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3"/>
              <w:gridCol w:w="6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5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etiology of a disease means the study of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pathogenesis is a description of how a particular disease progresses.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prognosis is the expected outcome of the disease or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If the cause of a disease is unknown, it is called idiopathic.</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Discuss the pathogenesis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the pathogenesis of a disease that lasts for an extended period, such as heart disease, be classified?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acute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iatrogenic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idiopathic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acute disease is short term and usually has a sudden onset.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If the disease lasts for an extended period or the healing process is progressing slowly, it is classified as a chronic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Iatrogenic means that the problem arose from a prescribed treatment, and it refers to the etiology, rather than the pathogenesis, of the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If the cause of a disease is unknown, it is called idiopathic, and it refers to the etiology, rather than the pathogenesis, of the disease.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Discuss the pathogenesis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pathogenesis, which of the following would be a chronic condition?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gastroenteritis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pneumonia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8"/>
              <w:gridCol w:w="6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Gastroenteritis is short term and usually has a sudden onset.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Since hypertension lasts for an extended period, it is classified as a chronic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laceration is short term and usually has a sudden onset.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Pneumonia is short term and usually has a sudden onset.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Discuss the pathogenesis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patient had hip-replacement surgery, and while in the hospital, contracted COVID-19. Which term describes the cause of the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etiologic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iatrogenic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idiopathic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nosocomial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2"/>
              <w:gridCol w:w="65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Etiology is the study of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Iatrogenic means that the problem arose from a prescribed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Idiopathic means the cause is unknown.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Nosocomial implies that the disease was acquired from a hospital environment.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disease arises as a result of a prescribed treatment, the cause is said to be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etiologic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iatrogenic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idiopathic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nosocomial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1"/>
              <w:gridCol w:w="6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Etiology is the study of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Iatrogenic means that the problem arose from a prescribed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Idiopathic means the cause is unknown.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Nosocomial implies that the disease was acquired from a hospital environment.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Centers for Disease Control and Prevention recommends that you wash your hands before doing which of the following to avoid getting sick and spreading germs?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handling a face mask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a diaper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touching animals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CDC recommends washing your hands before eating or preparing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While it may be wise to wash your hands before handling a face mask, the CDC recommendation is to do so afterward.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CDC recommends washing your hands after changing a diaper.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CDC recommends washing your hands after touching animals.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 Describe the standard precaution guidelines for disease prevention.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Centers for Disease Control and Prevention recommends that you scrub your hands for how long to avoid getting sick and spreading germs?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seconds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seconds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seconds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seconds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8"/>
              <w:gridCol w:w="6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Ten seconds is not long enough.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CDC suggests that to wash your hands properly, scrub your hands for at least 20 seconds.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Thirty seconds is longer than the CDC recommends.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Sixty seconds is longer than the CDC recommends.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 Describe the standard precaution guidelines for disease prevention.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predisposing factors is controllable?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Heredity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9"/>
              <w:gridCol w:w="6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Some risk factors are controllable, whereas others, such as age,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Some risk factors are controllable, whereas others, such as heredity,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Some risk factors, such as lifestyle behaviors, are controllable, whereas others, such as age,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Some risk factors are controllable, whereas others, such as sex, are not.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the predisposing factors to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regarding age as a risk factor for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older a person gets, the higher the risk for chronic diseases such as cancer and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Newborns are at the least risk because their immune systems have not been compromised by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persons are at a relatively low risk because their immune systems are fully developed.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in early teens, a female’s risk for a difficult or problem pregnancy will progressively increase throughout her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4"/>
              <w:gridCol w:w="7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older we become, the higher the risk for diseases such as cancer, heart disease, stroke, senile dementia, and Alzheimer’s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Newborns are at risk of disease because their immune systems are not fully developed.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Older persons are at risk because their immune systems are degenerating.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Girls in their early teens and women over the age of 30 are at high risk for a difficult or problem pregnancy.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the predisposing factors to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more prevalent in women than in 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gout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lung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Parkinsonism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rheumatoid arthritis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56"/>
              <w:gridCol w:w="7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Gout occurs more often in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Lung cancer occurs more often in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Parkinsonism occurs more often in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Some disorders or diseases, including osteoporosis, rheumatoid arthritis, and breast cancer, occur more often in women.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the predisposing factors to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the lifestyle factor of poor nutrition that is a risk factor for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eating excessive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consuming enough salt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eating too much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consuming excessive fruits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6"/>
              <w:gridCol w:w="6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Poor nutrition includes consuming excessive fat, salt, and sugar and not enough fruits, vegetables, and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Poor nutrition includes consuming excessive salt.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Poor nutrition includes not consuming enough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Poor nutrition includes not consuming enough fruits.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the predisposing factors to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diagnosis?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onset of a second disease or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outcome of the disease or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identification or naming of a disease or condition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the cause of a disease or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6"/>
              <w:gridCol w:w="6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5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complication is the onset of a second disease or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prognosis is the expected outcome of the disease or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Diagnosis is the identification or naming of a disease or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etiology of a disease means the study of cause.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Explain the difference between the diagnosis and the prognosis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expectation that a laceration should heal in 7 to 10 days is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diagnosis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pathogenesis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prognosis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0"/>
              <w:gridCol w:w="6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5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Diagnosis is the identification or naming of a disease or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etiology of a disease means the study of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pathogenesis is a description of how a particular disease progresses.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prognosis is the expected outcome of the disease or condition.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Explain the difference between the diagnosis and the prognosis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symptom of a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fever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vomiting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stomach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elevated blood pressure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8"/>
              <w:gridCol w:w="6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Fever is a sign, not a symptom.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Vomiting is a sign, not a symptom.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Symptoms are what patients report as their problems, and they can include stomach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Elevated blood pressure is a sign, not a symptom.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Explain the difference between the diagnosis and the prognosis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physician is using the skill of auscultation during a physical examination, what is the physician doing?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a stethoscope to listen to body cavities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feeling lightly or pressing firmly on internal organs or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tapping over various body areas to produce a vibrating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the patient’s temperature and blood pressure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2"/>
              <w:gridCol w:w="6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Auscultation means using a stethoscope to listen to body cavities.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Feeling lightly or pressing firmly on internal organs or structures is called palpation.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Tapping over various body areas to produce a vibrating sound is called percussion.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Auscultation is not taking the patient’s temperature and blood pressure.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 Describe some common tests used to diagnose disease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physician is tapping over various body areas to produce a vibrating sound, what skill is the physician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auscultation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exacerbation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percussion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3"/>
              <w:gridCol w:w="6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Auscultation means using a stethoscope to listen to body cavities.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Exacerbation refers to a time when symptoms of a chronic disease flare up or become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Feeling lightly or pressing firmly on internal organs or structures is called palpation.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Tapping over various body areas to produce a vibrating sound is called percussion.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 Describe some common tests used to diagnose disease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CBC?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examination of blood for cell counts and abnormalities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examination of urine for abnormalities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X-ray examination of the chest cavity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procedure for recording the electrical activity of the heart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2"/>
              <w:gridCol w:w="6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complete blood count (CBC) is an examination of blood for cell counts and abnormalities.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urinalysis (UA) is an examination of urine for abnormalities.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chest X-ray (CXR) is an X-ray examination of the chest cavity.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electrocardiography (ECG or EKG) is a procedure for recording the electrical activity of the heart.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 Describe some common tests used to diagnose disease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period of a chronic disease is a time when symptoms are temporarily resolved?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exacerbation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remission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7"/>
              <w:gridCol w:w="6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Exacerbation refers to a time when symptoms flare up or become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Mortality is defined as the quality of being mortal, that is, destined to die.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Remission refers to a time when symptoms are diminished or temporarily resolved.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Treatment is the plan of care.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Explain the difference between the diagnosis and the prognosis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Diseases that commonly lead to the death of an individual are said to have a high rate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exacerbation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Exacerbation refers to a time when symptoms flare up or become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complication is the onset of a second disease or disorder in an individual who is already affected with a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Mortality is defined as the quality of being mortal, that is, destined to die. Diseases commonly leading to the death of an individual have a high mortality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Remission refers to a time when symptoms are diminished or temporarily resolved.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Explain the difference between the diagnosis and the prognosis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physician includes survival rate as part of a prognosis, what is the physician considering?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people with the disease who live for a set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likelihood of the patient going into remission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people who die with the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a second disease or disorder on the original prognosis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survival rate is the percentage of people with a particular disease who live for a set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Remission refers to a time when symptoms are diminished or temporarily resolved.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mortality rate of a disease (also called death rate) is related to the number of people who die with the disease in a certain amount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complication is the onset of a second disease or disorder in an individual who is already affected with a disease.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Explain the difference between the diagnosis and the prognosis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medicine considers the whole person rather than just the physical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idiopathic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prognostic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1"/>
              <w:gridCol w:w="6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diagnosis is the identification of a disease or condition, and is not a type of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concept of considering the whole person rather than just the physical being is called holistic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If the cause of a disease is unknown, it is called idiopathic. This is not a type of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prognosis is the expected outcome of the disease or condition, not a type of medicine.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treatment is aimed at preventing pain and discomfort?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holistic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palliative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6"/>
              <w:gridCol w:w="6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concept of considering the whole person rather than just the physical being is called holistic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Treatment interventions aim to cure the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Palliative treatment is aimed at preventing pain and discomfort but does not seek to cure the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preventive treatment, care is given to prevent disease.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patient with end-term cancer has opted for palliative treatment. What does that mean?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wants treatment aimed at preventing pain and discomfort.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wants treatment that focuses on the interaction of the spiritual, cognitive, social, physical, and emotional 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wants to try a broad range of interventions to cure the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wasn’t to undergo a wide range of screening.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6"/>
              <w:gridCol w:w="6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Palliative treatment is aimed at preventing pain and discomfort but does not seek to cure the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description of holistic medicine, rather than palliative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Palliative treatment does not seek to cure the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Screening is part of preventive, not palliative, care.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Bioethics is a branch of ethics concerned specifically with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between physicians and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among physicians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Bioethics is a branch of ethics concerned with what is right or wrong in bio (life) decisions. Because bioethics is a study of life ethics, it covers or becomes entwined with medical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It covers or becomes entwined with medical ethics, but it does not specifically address medical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Medical ethics includes the values and decisions in medical practice, including relationships to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Medical ethics includes the values and decisions in medical practice, including relationships to peer physicians.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Participation in ethical decision making requires members to follow some basic rules, which can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listening with an open mind to all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the discussion to go in many directions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 the number of ideas presented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only one or two of the ideas to evaluate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8"/>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57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One basic rule is listening with an open mind to all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One basic rule is to keep the discussion 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One basic rule is to entertain diverse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One basic rule is to weigh out the pros and cons of each idea.</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microorganisms that cause disease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etiologies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pathogens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syndromes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0"/>
              <w:gridCol w:w="6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5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disorder is a derangement or abnormality of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etiology of disease means the study of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Microorganisms or agents that cause disease are called pathogens.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Syndrome refers to a group of symptoms.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sprained ankle takes a very long time to heal, and the ankle may now be prone to repeated injury. In terms of pathogenesis, it would be described as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acute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palliative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16"/>
              <w:gridCol w:w="7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acute disease is short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If the disease lasts for an extended period or the healing process is progressing slowly, it is classified as a chronic.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concept of considering the whole person is called holistic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Palliative is a type of treatment that is aimed at preventing pain and discomfort.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Discuss the pathogenesis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test would be ordered to measure the sugar levels in blood?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 blood count (CBC)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urinalysis (UA)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electrocardiography ((ECG or EKG)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2"/>
              <w:gridCol w:w="6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Blood glucose is a test of the blood to determine its glucose or sugar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complete blood count (CBC) is an examination of blood for cell counts and abnormalities.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urinalysis (UA) is an examination of urine for abnormalities.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electrocardiography (ECG or EKG) is a procedure for recording the electrical activity of the heart.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 Describe some common tests used to diagnose disease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diagnostic examination shows detailed images of body structures and organs?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chest X-ray (CXR)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computerized axial tomography (CT or CAT)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electrocardiography ((ECG or EKG)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serum electrolytes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chest X-ray (CXR) is an X-ray examination of the chest cavity.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Computerized axial tomography (CT or CAT) is an examination showing detailed images of body structures and organs.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electrocardiography (ECG or EKG) is a procedure for recording the electrical activity of the heart.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Serum electrolytes is an examination of blood serum to determine the levels of the common electrolytes (sodium, potassium, chloride, and carbon dioxide).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 Describe some common tests used to diagnose disease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4:59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diagnostic test determines the levels of sodium, potassium, chloride, and carbon dioxide in the blood?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 blood count (CBC)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electrocardiography ((ECG or EKG)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serum electrolytes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urinalysis (UA)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complete blood count (CBC) is an examination of blood for cell counts and abnormalities.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electrocardiography (ECG or EKG) is a procedure for recording the electrical activity of the heart.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Serum electrolytes is an examination of blood serum to determine the levels of the common electrolytes (sodium, potassium, chloride, and 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urinalysis (UA) is an examination of urine for abnormalities.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 Describe some common tests used to diagnose disease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feeling better for a while, a patient with a chronic disorder is experiencing a flare-up of symptoms. This patient is now going through a period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complication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exacerbation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prognosis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2"/>
              <w:gridCol w:w="7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complication is the onset of a second disease or disorder in an individual who is already affected by a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Exacerbation refers to a time when symptoms flare up or become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prognosis is the expected outcome of the disease or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Remission refers to a time when symptoms are diminished or temporarily resolved.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Explain the difference between the diagnosis and the prognosis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had a bone graft in preparation for a tooth implant, and the area became infected. This is an example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exacerbation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mortality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6"/>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complication is the onset of a second disease or disorder in an individual who is already affected by a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Exacerbation refers to a time when symptoms flare up or become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Remission refers to a time when symptoms are diminished or temporarily resolved.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Mortality is defined as the quality of being mortal, that is, destined to die.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Explain the difference between the diagnosis and the prognosis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Most acute diseases are related to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respiratory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Cancer does not have a sudden onset nor last a short amount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syndrome does not have a sudden onset nor last a short amount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One of the most common chronic diseases is hypertension, or high 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An acute disease is one that usually has a sudden onset and lasts a short amount of time (days or weeks). Most acute diseases are related to the respiratory system.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Explain the difference between the diagnosis and the prognosis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an examination, when the physician is presses firmly on internal organs or structures, what skill is the physician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auscultation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exacerbation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percussion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3"/>
              <w:gridCol w:w="6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Auscultation means using a stethoscope to listen to body cavities.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Exacerbation refers to a time when symptoms of a chronic disease flare up or become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Feeling lightly or pressing firmly on internal organs or structures is called palpation.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Tapping over various body areas to produce a vibrating sound is called percussion.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 Describe some common tests used to diagnose disease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sign of a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nausea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headache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stomach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elevated temperature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Nausea is a symptom, not a 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Headache is a symptom, not a 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Stomach pain is a symptom, not a 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Signs are what the physician sees or measures. Examples of signs could include vomiting, elevated blood pressure, and elevated temperature.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Explain the difference between the diagnosis and the prognosis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signs and symptoms?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Signs are observable or measurable, while symptoms are what the patient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Symptoms are observable or measurable, while signs are what the patient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Signs are acute, while symptoms are chronic.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Symptoms are acute, while signs are chronic.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2"/>
              <w:gridCol w:w="6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Signs are observable or measurable, while symptoms are what the patient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Patients report symptoms, and physicians measure 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terms acute and chronic are not used to distinguish signs from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terms acute and chronic are not used to distinguish signs from symptoms.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Explain the difference between the diagnosis and the prognosis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syndrome?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derangement or abnormality of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disease that is short term and has a sudden onset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disease that lasts for a long time or has a slow healing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symptoms which might be caused by a specific or by several interrelated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Disorder is defined as a derangement or abnormality of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acute disease is a disease that is short term and has a sudden onset.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chronic disease is one that lasts for a long time or has a slow healing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Syndrome refers to a group of symptoms, which might be caused by a specific disease but might also be caused by several interrelated problems.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cause of a disease is unknown, the cause is classified as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etiologic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iatrogenic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idiopathic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nosocomial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1"/>
              <w:gridCol w:w="6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Etiology is the study of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Iatrogenic means that the problem arose from a prescribed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Idiopathic means the cause is unknown.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Nosocomial implies that the disease was acquired from a hospital environment.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Centers for Disease Control and Prevention recommends that you wash your hands after doing which of the following to avoid getting sick and spreading germs?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restroom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eating food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touching your face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2"/>
              <w:gridCol w:w="6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5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CDC recommends washing your hands after using the restroom.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CDC recommends washing your hands before eating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CDC recommends washing your hands before preparing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CDC recommends washing your hands before touching your face.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 Describe the standard precaution guidelines for disease prevention.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advice does the CDC give regarding handwashing after touching blood, body fluids, or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Wash your hands with an antimicrobial soap.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hand sanitizer rather than washing your hands.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Wash your hands with a moisturizing soap.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Wear gloves to avoid the need to wash your hands.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5"/>
              <w:gridCol w:w="6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Wash your hands after touching blood, body fluids, or both, even if gloves are worn; use an antimicrobial soap.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Wash your hands with soap, not just hand sanitizer.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not the type of soap recommended by the CDC.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Wash your hands after touching blood, body fluids, or both, even if gloves are worn.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 Describe the standard precaution guidelines for disease prevention.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an anatomic pathologist?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teach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do research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conduct clinical examinations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perform laboratory examinations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5"/>
              <w:gridCol w:w="6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5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academic pathologist focuses on teaching.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experimental pathologist does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An anatomic pathologist focuses on clinical examinations.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clinical pathologist focuses on laboratory examinations.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refers to a condition that is caused by medical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iatrogenic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idiopathic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healthcare-associated infection (HAI)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4"/>
              <w:gridCol w:w="66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medical condition or disease caused by medical treatment is classified as iatrogenic.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Idiopathic refers to a disease of unknown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infection acquired in a medical setting is referred to as an HAI.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Etiology is a term that means the study of the cause of a disease.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main purpose of palliative care?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cure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extend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lessen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 future cancers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3"/>
              <w:gridCol w:w="6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Palliative care is not intended to cure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Palliative care is also not intended to extend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Palliative care, sometimes called comfort care, intends to decrease pain and discomfort.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Palliative care is not preventative.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 Describe the standard precaution guidelines for disease prevention.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patient’s condition or disease is most likely categorized as acute?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arthritis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gastroenteritis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asthma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nearly all cases, hypertension is a chronic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Arthritis is not a short-term condition with a sudden onset.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Gastroenteritis is a short-term condition with a sudden onset and thus is classified as an acute condition or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Asthma is usually a chronic condition that flares up periodically.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the predisposing factors to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systemic lupus erythematosus (SLE) classified?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iatrogenic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idiopathic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healthcare-associated infection (HAI)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1"/>
              <w:gridCol w:w="7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Iatrogenic diseases or conditions are caused by medical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SLE, while it may be affected by environmental or hormonal factors, is a disease of unknown, or idiopathic,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HAIs are infections that occur due to medical treatment or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Etiology is simply the study of the cause of a disease.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diagnostic test is most likely to demonstrate abnormalities with bone marrow or blood cell 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 blood 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electrocardiogram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chest x-ray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 scan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complete blood count includes the numbers of white blood cells and red blood cells, which would likely be abnormal with bone marrow abnormalities.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electrocardiogram records the electrical activity of the heart.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chest X-ray may demonstrate lung infections but does not directly diagnose bone marrow or blood abnormalities.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CT scan may be used to check for an enlarged spleen or lymph nodes or other disorders of organs, but it isn’t the best diagnostic test for bone marrow or blood cell formation.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Discuss the pathogenesis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patient’s condition or disease is most likely categorized as chronic?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gastroenteritis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pneumonia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ear infections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arthritis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3"/>
              <w:gridCol w:w="6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5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Gastroenteritis is an acute disease with a sudden onset.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Pneumonia is an acute disease with a sudden onset.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Most middle ear infections are not chronic, but acute.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Arthritis is a chronic condition, with a gradual onset.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the predisposing factors to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concept considers and treats the whole person, instead of just the physical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modifications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palliative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7"/>
              <w:gridCol w:w="7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Nutritional modification is one treatment modification.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Holistic medicine considers the patient’s physical being, as well as spiritual, cognitive, social, and emotional aspects.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Preventative medicine attempts to prevent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Palliative treatment is intended to lessen pain and discomfort.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Explain the difference between the diagnosis and the prognosis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means the predicted outcome of a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pathogenesis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prognosis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2"/>
              <w:gridCol w:w="6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5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Diagnosis is the identification of a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development of a disease is pathogenesis.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Etiology is the study of the cause of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Prognosis is a term that means the predicted outcome of a disease.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basic terminology used in the study of human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refers to using a stethoscope to listen to body cavities?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percussion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auscultation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2"/>
              <w:gridCol w:w="6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Percussion involves tapping over the body to produce a vibrating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Palpation may be used to press firmly on an abdomen to check for abnormalities.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Using a stethoscope to listen to the body cavities is auscultation.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Carefully looking at the patient for signs of pain or distress is observation.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 Describe the standard precaution guidelines for disease prevention.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diseases is more likely to affect men than women?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breast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rheumatoid arthritis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osteoporosis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6"/>
              <w:gridCol w:w="6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5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Breast cancer is more likely to affect women than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Compared to women, men are more likely to have gout.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Rheumatoid arthritis affects women more often than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Osteoporosis affects more women than men.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Explain the difference between the diagnosis and the prognosis of a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8/5/2022 1:48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11/26/2022 5:26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 Introduction to Human Diseases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 to Human Diseases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