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difference between group therapy and group counseling lies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techniques employed to facilitate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age of the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theoretical orientation of the group 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groups focus on growth, development, enhancement, prevention, self-awareness, and releasing blocks to growth, whereas therapy groups focus on issues such as remediation, treatment, and personality reconstruction.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Jonna is attending a group for survivors of traumatic events who have been diagnosed with posttraumatic stress disorder. The goal of the group is to help participants process the trauma, deal effectively with the symptoms they experience, and adjust to the life changes it produced. What type of group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psychoeducational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task-facilitation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Therapy groups focus on issues such as remediation, treatment, and personality reconstruction. In this case, the group is providing psychotherapy treatment for posttraumatic stress disorder. In contrast, counseling groups don’t focus on interventions for specific mental health disorders but instead focus on growth, development, enhancement, prevention, self-awareness, and releasing blocks to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Psychoeducational groups are structured in such a way as to help people with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specific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past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 their bad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how to manipulate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Psychoeducational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feature the presentation and discussion of factual information and skill building through the use of planned skill-building exercises. Psychoeducational groups serve a number of purposes: imparting information, sharing common experiences, teaching people how to solve problems, teaching social skills, offering support, and helping people learn how to create their own support systems outside of the group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Mr. Lazarus is a school counselor who is meeting with a group of teachers and school staff to develop a program to help students deal with the pressures created by the upcoming closing of a local plant that employed many of the children’s parents. What type of group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encounter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task-facilitation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self-exploration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Task-facilitation groups are commonly used by school counselors who assemble a group of school personnel to develop a plan to assist students. The team works together to determine how services can best be implemented. In this case, the group is seeking a way to help students deal with the impending unemployment of many of their parents.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groups can be described in which of the following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powerful intervention tool across the life 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powerful intervention primarily for highly functioning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considerably less effective than individual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detrimental to the self-esteem of older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are effective throughout the life span and with a wide range of individuals, as long as they have the ability to participate effectively in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Interest in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1.3 - Understand how counselors design groups to meet the needs of specific populations over the life span.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counseling groups typically do not require extensive personality reconstruction?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groups focus on growth, development, enhancement, prevention, self-awareness, and releasing blocks to growth and do not deal with issues requiring extensive personality reconstruction or other intensive therapeutic matters.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the Counseling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g</w:t>
            </w:r>
            <w:r>
              <w:rPr>
                <w:rStyle w:val="DefaultParagraphFont"/>
                <w:rFonts w:ascii="Times New Roman" w:eastAsia="Times New Roman" w:hAnsi="Times New Roman" w:cs="Times New Roman"/>
                <w:b w:val="0"/>
                <w:bCs w:val="0"/>
                <w:i w:val="0"/>
                <w:iCs w:val="0"/>
                <w:smallCaps w:val="0"/>
                <w:color w:val="000000"/>
                <w:sz w:val="22"/>
                <w:szCs w:val="22"/>
                <w:bdr w:val="nil"/>
                <w:rtl w:val="0"/>
              </w:rPr>
              <w:t>roups typically recreate the participants’ everyday world and thus function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microcosm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modality of therapy that emphasizes harsh confrontation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therapeutic environment in which only positive comments are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costliest form of 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are, when well-formed, a microcosm of society and thus provide participants with a sample of reality. Members’ struggles and conflicts in the group are similar to those they experience outside of it, and the diversity that characterizes most groups also results in unusually rich feedback for and from the participants, who can see themselves through the eyes of a wide range of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the Counseling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6:59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traditional therapy models are grounded in which type of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Unfortunately, most traditional therapy models are monocultural and focus on the Western European experience,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thus overshadowing the multicultural worldviews that may be present among group members. In a pluralistic society, the reality of cultural diversity is recognized, respected, and encouraged. Within groups, the worldviews of both the group leader and the members also vary, and this is a natural place to acknowledge and promote pluralism.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1.7 - Explain why it is necessary to view 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likely a goal for members of counseling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 feedback-free environment for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members learn how to establish meaningful intimate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overcome the symptoms associated with their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an intervention for the children of individuals with substance use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groups focus on growth, development, enhancement, prevention, self-awareness, and releasing blocks to growth, and thus might teach participants relationship skills, but would not address specific diagnoses or the development of interventions, and would, by their nature, provide feedback.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the Counseling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in the era of which of these issues have brief interventions and short-term groups become a necessity?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mental illnesses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frivolous lawsuits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3"/>
              <w:gridCol w:w="6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its emphasis on the control of costs, managed care has forced providers to focus on briefer forms of treatment.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Integrating group counseling with which of the following has been successful in both personal-social and academic development groups in school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monocultural framework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transitions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psychoeducational interventions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school counseling groups are aimed at enhancing personal and social development and at the same time have a psychoeducational purpose (such as teaching study skills, how to interact with peers, or setting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Interest in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1.4 - Describe how psychoeducational groups can be designed to help people develop specific skills or progress through difficult life transitions.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work can be characterized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beneficial and cost-effective for many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beneficial but not cost-effective for most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beneficial and cost-effective for only a few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neither beneficial nor cost 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work is a beneficial and cost-effective approach to treatment and is effective in the treatment of many psychological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Interest in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group therapy compare to individual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therapy is generally more effective than individual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therapy is generally as effective as individual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therapy is generally slightly less effective than individual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therapy is generally far less effective than individual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1"/>
              <w:gridCol w:w="6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Meta-analyses reveal that group therapy is as effective as individual therapy.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Interest in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Dr. Lee conducts groups at the local community center that are intended to help young people learn to resist peer pressure regarding use of alcohol, tobacco, and other drugs. These groups are best described as which type of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in-patient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groups focus on growth, development, enhancement, prevention (in this case, prevention of alcohol, tobacco, and other drug use), self-awareness, and releasing blocks to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the Counseling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Marta is attending a counseling group that is discussing what their goals ought to be. Which goal might the group be most likely to pick?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needed diagnostic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techniques for managing symptoms like hallucinations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recognize and acknowledge the essential aloneness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concern and compassion for the needs and feelings of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groups, by their very nature, lead to the development of concern and compassion for others and emphasize a sense of community rather than aloneness, but do not provide diagnostic services or the treatment of disorders like schizophrenia.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the Counseling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can be designed to meet the needs of a wide range of populations, including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adolescents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unmedicated people with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with advanced dementia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toddlers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groups require that individuals be able to participate effectively, and are thus suitable for adolescents but not those who might not be able to participate due to their cognitive status, severe psychological disorders, or lack of verbal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the Counseling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1.3 - Understand how counselors design groups to meet the needs of specific populations over the life span.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type of group are conscious and unconscious issues likely to be addressed?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psychoeducational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task-facilitation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brief group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psychotherapy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7"/>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psychotherapy is a process of reeducation that includes both conscious and unconscious awareness and both the present and the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 Identify the key factors necessary to the success of brief group therapy.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group features the presentation and discussion of factual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psychoeducational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task-facilitation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brief group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psychotherapy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Psychoeducational groups, which are increasing in popularity, feature the presentation and discussion of factual information and skill building through the use of planned skill-building exercises. Psychoeducational groups serve a number of purposes: imparting information, sharing common experiences, teaching people how to solve problems, teaching social skills, offering support, and helping people learn how to create their own support systems outside of the group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1.4 - Describe how psychoeducational groups can be designed to help people develop specific skills or progress through difficult life transitions.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which of the following did DeLucia-Waack (1996) describe as important to multicultural counseling?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members of racial and ethnic minority groups become assimilated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use of diversity as a way to facilitate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ways to use existing theories without modifying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the importance of adjustment to the dominant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DeLucia-Waack (1996) states that the multicultural context of group work requires attention to two tasks: (1) the application and modification of theories and techniques of group work to different cultures in ways that are congruent with cultural beliefs and behaviors and (2) the development of the theory and practice of group work that makes full use of the diversity among members as a way to facilitate change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1.8 - Evaluate several basic ideas of multicultural perspectives on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Ivey and colleagues (2008) emphasize which of the following as important to multicultural intentionality?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how our own cultural context influences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theories as all are very culture-laden.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an ethnocentric point of view as much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ways to encourage acculturation.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their discussion of </w:t>
                  </w:r>
                  <w:r>
                    <w:rPr>
                      <w:rStyle w:val="DefaultParagraphFont"/>
                      <w:rFonts w:ascii="Times New Roman" w:eastAsia="Times New Roman" w:hAnsi="Times New Roman" w:cs="Times New Roman"/>
                      <w:b w:val="0"/>
                      <w:bCs w:val="0"/>
                      <w:i/>
                      <w:iCs/>
                      <w:smallCaps w:val="0"/>
                      <w:color w:val="000000"/>
                      <w:sz w:val="22"/>
                      <w:szCs w:val="22"/>
                      <w:bdr w:val="nil"/>
                      <w:rtl w:val="0"/>
                    </w:rPr>
                    <w:t>multicultural intentionality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group counseling, Ivey et al. (2008) state that it is no longer adequate to mainly look to internal dynamics within the individual as a source of problems. Instead, it is essential that we examine ourselves as contextual/cultural beings.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1.8 - Evaluate several basic ideas of multicultural perspectives on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which type of group is particularly useful in meeting the needs of clients with and the requirements of managed care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psychoeducational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task-facilitation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brief group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encounter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3"/>
              <w:gridCol w:w="7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Brief group therapy is attractive to managed care entities because it is cost-effective while it also meets the needs of clients.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 Identify the key factors necessary to the success of brief group therapy.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brief group work is particularly popular in which of these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hospitals and urgent care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health institutions and prison 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vocational settings and family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agencies and school settings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Brief group work is popular in both community agencies and school settings because of the realistic time constraints and the ability of a brief format to be incorporated in educational or therapeutic 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 Identify the key factors necessary to the success of brief group therapy.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the text recommend in developing your own multicultural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that not all encounters are multicultural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more about how your own cultural background influences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that the individual is the source of their own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individual differences as differences promote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become more skilled as a multicultural counselor, it is important to reflect on your own cultural background and recognize how it influences your beliefs and assumptions about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1.9 - Analyze the process for becoming a culturally skilled group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Pedersen, culture is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straightforward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6"/>
              <w:gridCol w:w="6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6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Peders</w:t>
                        </w: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n, culture is complicated, not simple; it is dynamic, not static.</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1.8 - Evaluate several basic ideas of multicultural perspectives on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multicultural counseling includes which of the following considerations?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race and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solely categories that are protected by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race, ethnicity, disability status, sex, sexual orientation, gender identity, and many other categories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categories that are of interest to most individuals, like race and sex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multicultural counseling involves consideration of not only race and ethnicity but also disability status, sex, sexual orientation, gender identity, national origin, religion, age, and many other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1.10 - Identify some guidelines for serving multicultural populations in a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generally specialize and provide only a single type of group to a specific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human services counselors will be expected to be able to use group approaches with diverse client populations and for a variety of purposes.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Interest in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counselors receive extensive training in group leadership.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0"/>
              <w:gridCol w:w="7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professionals find themselves thrust into the role of group leader without adequate preparation, training, or supervision.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Interest in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Groups are used exclusively for therapeutic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1"/>
              <w:gridCol w:w="6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can be used for therapeutic or educational purposes or for a combination of the two.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Interest in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groups should develop their own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the group members will decide the specific goals of the group experience for themselves, but group leaders may help them shape those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the Counseling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1.3 - Understand how counselors design groups to meet the needs of specific populations over the life span.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Groups for children often focus on social issues including social skill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schools, group counseling is often suggested for children who display behaviors or attributes such as excessive fighting, inability to get along with peers, violent outbursts, poor social skills, or lack of supervision at home.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the Counseling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1.3 - Understand how counselors design groups to meet the needs of specific populations over the life span.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Groups for college students may benefit from a focus on the developmental tasks they face, such as becoming more independent.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encounter a range of developmental tasks during their undergraduate and graduate years. Counseling groups are a valuable vehicle for meeting the developmental needs of both traditional and nontraditional students.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the Counseling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1.3 - Understand how counselors design groups to meet the needs of specific populations over the life span.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Groups for older adults typically focus on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groups can do a lot to help older people challenge myths about aging and deal with the developmental tasks that they face while retaining their integrity and self-respect. The group format can assist people in breaking out of their isolation and offer older people the encouragement necessary to find meaning in their life so that they can live fully and not merely exist.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the Counseling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1.3 - Understand how counselors design groups to meet the needs of specific populations over the life span.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Psychoeducational groups are typically unstructured and address any issue of concern to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Psychoeducational groups are typically structured around a particular theme, such as developing social skills in children, addressing concerns about sexuality in adolescents, or learning about the diagnosis of a family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1.4 - Describe how psychoeducational groups can be designed to help people develop specific skills or progress through difficult life transitions.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Psychoeducational groups are often rooted in learning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psychoeducational groups are based on a learning theory model and use behavioral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1.4 - Describe how psychoeducational groups can be designed to help people develop specific skills or progress through difficult life transitions.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brief group therapy, the group leader is typically more active in directing the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brief group therapy, the group leader sets clear and realistic treatment goals with members, establishes a clear focus within the group structure, and maintains an active therapist role.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 Identify the key factors necessary to the success of brief group therapy.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 group therapy is generally not very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4"/>
              <w:gridCol w:w="6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empirical evidence on the effectiveness of brief group therapy suggests that these interventions are effective.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 Identify the key factors necessary to the success of brief group therapy.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Multiculturalism means more than just national origin or race.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a broad perspective, multicultural counseling focuses on understanding not only racial and ethnic minority groups (African Americans, Asian Americans, Latinx, Native Americans, and White ethnics) but also people with physical disabilities; older people; gay, lesbian, bisexual, and transgender individuals; and a variety of special needs populations.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1.7 - Explain why it is necessary to view 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working in multicultural counseling, it is particularly important to maintain the traditional role of counselor.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group workers hope to make culturally effective interventions, they will, at times, need to assume nontraditional roles that may include advocate, change agent, consultant, adviser, and facilitator of indigenous support or healing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1.7 - Explain why it is necessary to view 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working in multicultural counseling, it is particularly important to maintain the traditional role of counselor.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group workers hope to make culturally effective interventions, they will, at times, need to assume nontraditional roles that may include advocate, change agent, consultant, adviser, and facilitator of indigenous support or healing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1.7 - Explain why it is necessary to view 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generally no need to modify group counseling or therapy techniques when working with people from diverse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DeLucia-Waack (1996) states that the multicultural context of group work requires that theories and techniques must sometimes be altered to be congruent with cultural beliefs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1.8 - Evaluate several basic ideas of multicultural perspectives on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traditional therapy models are dominated by the views of the mainstream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traditional therapy models are grounded in a monocultural framework wherein mainstream cultural values overshadow the multicultural worldviews that may be present among group members.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1.8 - Evaluate several basic ideas of multicultural perspectives on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7:59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counselors should seek to ignore culture when providing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workers must become aware of their worldview, value diversity, learn about different worldviews, acquire and incorporate cultural knowledge as a part of their interventions, increase their multicultural skills, and adapt to diversity and to the cultural context of clients.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1.9 - Analyze the process for becoming a culturally skilled group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culture need not be barriers to helping.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differences in culture may present challenges to the helping relationship, especially if they are not recognized or understood, this need not be the case of the counselor who develops the knowledge and skills that are needed to be multiculturally skilled.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1.9 - Analyze the process for becoming a culturally skilled group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counseling considers how people’s environments play a role in their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counseling challenges the notion that problems are found exclusively within the person.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Going beyond this stance of “blaming the victim,” the multicultural approach emphasizes the social and cultural context of human behavior and deals with the self-in-relation.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1.10 - Identify some guidelines for serving multicultural populations in a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recognize that different cultures often share common ground.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for counselors to learn to pay attention to the common ground that exists among people of diverse backgrounds. This common ground can serve as a basis for discussion and for building the interpersonal binds that enhance group experiences.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1.10 - Identify some guidelines for serving multicultural populations in a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text discusses several reasons that groups have become more popular. Identify and discuss three such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4"/>
              <w:gridCol w:w="6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may include the following reasons:</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flexible and can address therapeutic issues, educational issues, or both.</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less costly than individual therapy.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known to be effective.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used with a variety of populations in a variety of settings.</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Third-party payers, particularly managed care corporations, support their use.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Interest in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3/7/2022 11:48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two advantages of counseling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may include the following advantages:</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re-creates the participants’ everyday world, especially if the membership is diverse with respect to age, interests, background, socioeconomic status, and type of problem. As a microcosm of society, the group provides a sample of reality.</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diversity that characterizes most groups also results in unusually rich feedback for and from the participants, who can see themselves through the eyes of a wide range of people.</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offers understanding and support, which foster the members’ willingness to explore problems they have brought with them to the group.</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participants achieve a sense of belonging, and through the cohesion that develops, group members learn ways of being intimate, of caring, and of challenging.</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this supportive group atmosphere, members can experiment with new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Interest in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1.1 - Define these terms: group psychotherapy, psychoeducational groups, group counseling, task-facilitation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3/7/2022 11:49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text discusses groups for different age groups of life, including childhood, adolescence, college students, and older adults. Select one of these groups and discuss the topics that would typically be addressed.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may include one of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Childhood: In schools, group counseling is often suggested for children who display behaviors or attributes such as excessive fighting, inability to get along with peers, violent outbursts, poor social skills, or lack of supervision at home.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Adolescence: Group counseling is especially suited for adolescents because it gives them a place to express conflicting feelings, to explore self-doubts, and to come to the realization that they share these concerns with their peers. Adolescents can openly question their values and modify those that need to be changed.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College students: Many college counseling centers offer groups designed for relatively healthy students who are experiencing personal and interpersonal relationship problems. The main purpose of these groups is to provide participants with an opportunity for growth and a situation in which they can deal with career decisions, intimate relationships, identity problems, educational plans, and feelings of isolation on an impersonal campus.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adults: Counseling groups can be valuable for older adults in many of the same ways they are of value to adolescents. As people grow older, they often experience isolation. Like adolescents, older people often feel unproductive, unneeded, and unwanted. Many older people accept myths about aging that become self-fulfilling prophecies. Counseling groups can do a lot to help older people challenge these myths and deal with the developmental tasks that they face while retaining their integrity and self-respect. The group format can assist people in breaking out of their isolation and offer older people the encouragement necessary to find meaning in their life so that they can live fully and not merely exist.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the Counseling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1.3 - Understand how counselors design groups to meet the needs of specific populations over the life span.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psychoeducational groups and provide two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should include that 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sychoeducational </w:t>
                  </w:r>
                  <w:r>
                    <w:rPr>
                      <w:rStyle w:val="DefaultParagraphFont"/>
                      <w:rFonts w:ascii="Times New Roman" w:eastAsia="Times New Roman" w:hAnsi="Times New Roman" w:cs="Times New Roman"/>
                      <w:b w:val="0"/>
                      <w:bCs w:val="0"/>
                      <w:i w:val="0"/>
                      <w:iCs w:val="0"/>
                      <w:smallCaps w:val="0"/>
                      <w:color w:val="000000"/>
                      <w:sz w:val="22"/>
                      <w:szCs w:val="22"/>
                      <w:bdr w:val="nil"/>
                      <w:rtl w:val="0"/>
                    </w:rPr>
                    <w:t>groups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feature the presentation and discussion of factual information and skill building through the use of planned skill-b</w:t>
                  </w:r>
                  <w:r>
                    <w:rPr>
                      <w:rStyle w:val="DefaultParagraphFont"/>
                      <w:rFonts w:ascii="Times New Roman" w:eastAsia="Times New Roman" w:hAnsi="Times New Roman" w:cs="Times New Roman"/>
                      <w:b w:val="0"/>
                      <w:bCs w:val="0"/>
                      <w:i w:val="0"/>
                      <w:iCs w:val="0"/>
                      <w:smallCaps w:val="0"/>
                      <w:color w:val="000000"/>
                      <w:sz w:val="22"/>
                      <w:szCs w:val="22"/>
                      <w:bdr w:val="nil"/>
                      <w:rtl w:val="0"/>
                    </w:rPr>
                    <w:t>uilding exercises. Psychoeducational groups serve a number of purposes: imparting information, sharing common experiences, teaching people how to solve problems, teaching social skills, offering support, and helping people learn how to create their own sup</w:t>
                  </w:r>
                  <w:r>
                    <w:rPr>
                      <w:rStyle w:val="DefaultParagraphFont"/>
                      <w:rFonts w:ascii="Times New Roman" w:eastAsia="Times New Roman" w:hAnsi="Times New Roman" w:cs="Times New Roman"/>
                      <w:b w:val="0"/>
                      <w:bCs w:val="0"/>
                      <w:i w:val="0"/>
                      <w:iCs w:val="0"/>
                      <w:smallCaps w:val="0"/>
                      <w:color w:val="000000"/>
                      <w:sz w:val="22"/>
                      <w:szCs w:val="22"/>
                      <w:bdr w:val="nil"/>
                      <w:rtl w:val="0"/>
                    </w:rPr>
                    <w:t>port systems outside of the group setting. These groups can be thought of as educational and therapeutic groups in that they are structured along the lines of specific content themes.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Examples may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group for elementary school children of divo</w:t>
                  </w:r>
                  <w:r>
                    <w:rPr>
                      <w:rStyle w:val="DefaultParagraphFont"/>
                      <w:rFonts w:ascii="Times New Roman" w:eastAsia="Times New Roman" w:hAnsi="Times New Roman" w:cs="Times New Roman"/>
                      <w:b w:val="0"/>
                      <w:bCs w:val="0"/>
                      <w:i w:val="0"/>
                      <w:iCs w:val="0"/>
                      <w:smallCaps w:val="0"/>
                      <w:color w:val="000000"/>
                      <w:sz w:val="22"/>
                      <w:szCs w:val="22"/>
                      <w:bdr w:val="nil"/>
                      <w:rtl w:val="0"/>
                    </w:rPr>
                    <w:t>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anger management group for children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substance abuse group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women’s group and a men’s group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domestic violence group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women’s support group for survivors of incest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successful aging group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bereavement group for older adults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Types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1.4 - Describe how psychoeducational groups can be designed to help people develop specific skills or progress through difficult life transitions.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text states that multiculturalism is inherent in the group process. What is meant by this and how does multiculturalism enrich group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should include that multiculturalism encompasses more than just race and ethnicity and includes age, sex, gender identity, sexual orientation, national or regional origin, religion, disability status, and a vast number of constructs. The students should note that we all have a multicultural identity. A multicultural group provides a richer array of experiences and perspectives, which, in turn, provides a richer group experience.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Counseling in a Multicultural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1.8 - Evaluate several basic ideas of multicultural perspectives on group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3/3/2022 8:12 AM</w:t>
                  </w:r>
                </w:p>
              </w:tc>
            </w:tr>
          </w:tbl>
          <w:p/>
        </w:tc>
      </w:tr>
    </w:tbl>
    <w:p>
      <w:pPr>
        <w:bidi w:val="0"/>
        <w:spacing w:after="75"/>
        <w:jc w:val="left"/>
      </w:pPr>
    </w:p>
    <w:p>
      <w:pPr>
        <w:bidi w:val="0"/>
        <w:spacing w:after="75"/>
        <w:jc w:val="left"/>
      </w:pPr>
    </w:p>
    <w:sectPr>
      <w:footerReference w:type="default" r:id="rId4"/>
      <w:headerReference w:type="first" r:id="rId5"/>
      <w:footerReference w:type="first" r:id="rId6"/>
      <w:pgMar w:top="720" w:right="720" w:bottom="720" w:left="720"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Introduction to Group Work</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Group Work</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