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1. Development is best defined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62"/>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individual differences in human behavior.</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systematic changes and continuities from conception to death.</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way in which people change in positive ways across time.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systematic unfolding of genetic </w:t>
                  </w:r>
                  <w:r>
                    <w:rPr>
                      <w:rFonts w:ascii="Times New Roman" w:eastAsia="Times New Roman" w:hAnsi="Times New Roman" w:cs="Times New Roman"/>
                      <w:color w:val="000000"/>
                      <w:sz w:val="22"/>
                      <w:szCs w:val="22"/>
                    </w:rPr>
                    <w:t>potential.</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2. The fact that development often involves continuities speaks to the fact that over time, humans tend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34"/>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remain the same.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become more intelligent.</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become less active.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undergo orderly patterns of </w:t>
                  </w:r>
                  <w:r>
                    <w:rPr>
                      <w:rFonts w:ascii="Times New Roman" w:eastAsia="Times New Roman" w:hAnsi="Times New Roman" w:cs="Times New Roman"/>
                      <w:color w:val="000000"/>
                      <w:sz w:val="22"/>
                      <w:szCs w:val="22"/>
                    </w:rPr>
                    <w:t>change.</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a</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3. Albert, a developmental psychologist, conducts research on children's emotional reactions to studying math in school. Albert is concerned with children's _____ development.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537"/>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cognitive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maturational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physical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psychosocial</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4. What characteristic belongs most in the cognitive domain of development?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211"/>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Physical maturation of the body</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A changing personality</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Poor interpersonal skills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Language acquisition</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5. Which characteristic does NOT belong on a list of key aspects of physical development?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639"/>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Change in motor ability</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Change in body organ efficiency</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Change in short-term memory</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Change in skin tone (e.g., wrinkling)</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c</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6. Traditionally, growth has been defined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410"/>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physical changes that occur from conception to maturity.</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the biological unfolding of genetic potential.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positive changes across the lifespan.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gains, changes, and losses at each </w:t>
                  </w:r>
                  <w:r>
                    <w:rPr>
                      <w:rFonts w:ascii="Times New Roman" w:eastAsia="Times New Roman" w:hAnsi="Times New Roman" w:cs="Times New Roman"/>
                      <w:color w:val="000000"/>
                      <w:sz w:val="22"/>
                      <w:szCs w:val="22"/>
                    </w:rPr>
                    <w:t>stage of the lifecycle.</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a</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7. Aging is most accurately defined as involving _____ in the maturing organism.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675"/>
            </w:tblGrid>
            <w:tr w:rsidR="00D72D6F">
              <w:tc>
                <w:tcPr>
                  <w:tcW w:w="400" w:type="dxa"/>
                  <w:tcMar>
                    <w:top w:w="0" w:type="dxa"/>
                    <w:left w:w="0" w:type="dxa"/>
                    <w:bottom w:w="0" w:type="dxa"/>
                    <w:right w:w="0" w:type="dxa"/>
                  </w:tcMar>
                </w:tcPr>
                <w:p w:rsidR="00D72D6F" w:rsidRDefault="0011574D">
                  <w:r>
                    <w:rPr>
                      <w:color w:val="000000"/>
                      <w:sz w:val="20"/>
                      <w:szCs w:val="20"/>
                    </w:rPr>
                    <w:lastRenderedPageBreak/>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only negative changes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only positive changes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both negative and positive changes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neither positive nor </w:t>
                  </w:r>
                  <w:r>
                    <w:rPr>
                      <w:rFonts w:ascii="Times New Roman" w:eastAsia="Times New Roman" w:hAnsi="Times New Roman" w:cs="Times New Roman"/>
                      <w:color w:val="000000"/>
                      <w:sz w:val="22"/>
                      <w:szCs w:val="22"/>
                    </w:rPr>
                    <w:t>negative changes</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c</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 xml:space="preserve">8. The term </w:t>
            </w:r>
            <w:r>
              <w:rPr>
                <w:rFonts w:ascii="Times New Roman" w:eastAsia="Times New Roman" w:hAnsi="Times New Roman" w:cs="Times New Roman"/>
                <w:i/>
                <w:iCs/>
                <w:color w:val="000000"/>
                <w:sz w:val="22"/>
                <w:szCs w:val="22"/>
              </w:rPr>
              <w:t>age grade</w:t>
            </w:r>
            <w:r>
              <w:rPr>
                <w:rFonts w:ascii="Times New Roman" w:eastAsia="Times New Roman" w:hAnsi="Times New Roman" w:cs="Times New Roman"/>
                <w:color w:val="000000"/>
                <w:sz w:val="22"/>
                <w:szCs w:val="22"/>
              </w:rPr>
              <w:t xml:space="preserve"> refers to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795"/>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group of individuals who are all the same mental age.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socially defined age group, with culture-specific assigned roles, privileges, and responsibilities.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universally </w:t>
                  </w:r>
                  <w:r>
                    <w:rPr>
                      <w:rFonts w:ascii="Times New Roman" w:eastAsia="Times New Roman" w:hAnsi="Times New Roman" w:cs="Times New Roman"/>
                      <w:color w:val="000000"/>
                      <w:sz w:val="22"/>
                      <w:szCs w:val="22"/>
                    </w:rPr>
                    <w:t>defined age group, with universal roles, privileges, and responsibilities.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group of children assigned at a specific age to a specific grade in school.</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9. “Senior” discounts on meals available only to individuals over age 55 provide</w:t>
            </w:r>
            <w:r>
              <w:rPr>
                <w:rFonts w:ascii="Times New Roman" w:eastAsia="Times New Roman" w:hAnsi="Times New Roman" w:cs="Times New Roman"/>
                <w:color w:val="000000"/>
                <w:sz w:val="22"/>
                <w:szCs w:val="22"/>
              </w:rPr>
              <w:t xml:space="preserve"> an excellent example of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71"/>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age norm.</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social clock.</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age grade.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social convoy.</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c</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10. A company requires employees to retire at the age of 65. This policy is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521"/>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age norms.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age </w:t>
                  </w:r>
                  <w:r>
                    <w:rPr>
                      <w:rFonts w:ascii="Times New Roman" w:eastAsia="Times New Roman" w:hAnsi="Times New Roman" w:cs="Times New Roman"/>
                      <w:color w:val="000000"/>
                      <w:sz w:val="22"/>
                      <w:szCs w:val="22"/>
                    </w:rPr>
                    <w:t>stratification.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the young-old principle.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growth norms.</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a</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 xml:space="preserve">11. When 60-year-old Madonna wore a miniskirt to a wedding, one of her friends commented, “I sure wish Madonna would act her age.” This comment best illustrates the </w:t>
            </w:r>
            <w:r>
              <w:rPr>
                <w:rFonts w:ascii="Times New Roman" w:eastAsia="Times New Roman" w:hAnsi="Times New Roman" w:cs="Times New Roman"/>
                <w:color w:val="000000"/>
                <w:sz w:val="22"/>
                <w:szCs w:val="22"/>
              </w:rPr>
              <w:t>concept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59"/>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age norms.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age grade.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cohort effects.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maturation.</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a</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12. The term _____ concerns an individual’s sense of the age at which he or she should experience certain events.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73"/>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age norms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age </w:t>
                  </w:r>
                  <w:r>
                    <w:rPr>
                      <w:rFonts w:ascii="Times New Roman" w:eastAsia="Times New Roman" w:hAnsi="Times New Roman" w:cs="Times New Roman"/>
                      <w:color w:val="000000"/>
                      <w:sz w:val="22"/>
                      <w:szCs w:val="22"/>
                    </w:rPr>
                    <w:t>stratification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social clock</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age grade</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c</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 xml:space="preserve">13. Manuel hoped to graduate from college by age 22 but finds himself enrolling for the first time at age 52. The anxiety Manuel feels because of this situation may be best explained by </w:t>
            </w:r>
            <w:r>
              <w:rPr>
                <w:rFonts w:ascii="Times New Roman" w:eastAsia="Times New Roman" w:hAnsi="Times New Roman" w:cs="Times New Roman"/>
                <w:color w:val="000000"/>
                <w:sz w:val="22"/>
                <w:szCs w:val="22"/>
              </w:rPr>
              <w:t>the concept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43"/>
            </w:tblGrid>
            <w:tr w:rsidR="00D72D6F">
              <w:tc>
                <w:tcPr>
                  <w:tcW w:w="400" w:type="dxa"/>
                  <w:tcMar>
                    <w:top w:w="0" w:type="dxa"/>
                    <w:left w:w="0" w:type="dxa"/>
                    <w:bottom w:w="0" w:type="dxa"/>
                    <w:right w:w="0" w:type="dxa"/>
                  </w:tcMar>
                </w:tcPr>
                <w:p w:rsidR="00D72D6F" w:rsidRDefault="0011574D">
                  <w:r>
                    <w:rPr>
                      <w:color w:val="000000"/>
                      <w:sz w:val="20"/>
                      <w:szCs w:val="20"/>
                    </w:rPr>
                    <w:lastRenderedPageBreak/>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biological maturation.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a social clock.</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plasticity.</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historical change.</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 xml:space="preserve">14. The term </w:t>
            </w:r>
            <w:r>
              <w:rPr>
                <w:rFonts w:ascii="Times New Roman" w:eastAsia="Times New Roman" w:hAnsi="Times New Roman" w:cs="Times New Roman"/>
                <w:i/>
                <w:iCs/>
                <w:color w:val="000000"/>
                <w:sz w:val="22"/>
                <w:szCs w:val="22"/>
              </w:rPr>
              <w:t>emerging adulthood</w:t>
            </w:r>
            <w:r>
              <w:rPr>
                <w:rFonts w:ascii="Times New Roman" w:eastAsia="Times New Roman" w:hAnsi="Times New Roman" w:cs="Times New Roman"/>
                <w:color w:val="000000"/>
                <w:sz w:val="22"/>
                <w:szCs w:val="22"/>
              </w:rPr>
              <w:t xml:space="preserve"> refers to individuals from about age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177"/>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11 to 17.</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18 to 29.</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29 to 37.</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38 to 46.</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15. Hermes is currently in the “emerging adulthood” stage of development. As such, he would most likely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987"/>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be leading a very stable life.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feel adult-like in all ways.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be focused on others rather than himself.</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believe in a life of limitless possibilities.</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16. Which United States-born newborn would currently have the longest life expectancy?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225"/>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Donny, who is a white male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Marie, who is a white female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Michael, who is an </w:t>
                  </w:r>
                  <w:r>
                    <w:rPr>
                      <w:rFonts w:ascii="Times New Roman" w:eastAsia="Times New Roman" w:hAnsi="Times New Roman" w:cs="Times New Roman"/>
                      <w:color w:val="000000"/>
                      <w:sz w:val="22"/>
                      <w:szCs w:val="22"/>
                    </w:rPr>
                    <w:t>African-American male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Janet, who is an African-American female</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17. The question of how biological and environmental forces impact development is referred to as the _____ issue.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515"/>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continuity-discontinuity</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passive-active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nature-nurture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proximal-distal</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c</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18. Which best describes the relationship between maturation and genes?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562"/>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Maturation is driven by a plan contained in the genes.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Maturation is the nature side of development, and </w:t>
                  </w:r>
                  <w:r>
                    <w:rPr>
                      <w:rFonts w:ascii="Times New Roman" w:eastAsia="Times New Roman" w:hAnsi="Times New Roman" w:cs="Times New Roman"/>
                      <w:color w:val="000000"/>
                      <w:sz w:val="22"/>
                      <w:szCs w:val="22"/>
                    </w:rPr>
                    <w:t>genes are the nurture side of development.</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Maturation is the process by which genes learn.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Genes and maturation are unrelated concepts.</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a</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19. Which of the following represents a maturational process?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431"/>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Being taught how to </w:t>
                  </w:r>
                  <w:r>
                    <w:rPr>
                      <w:rFonts w:ascii="Times New Roman" w:eastAsia="Times New Roman" w:hAnsi="Times New Roman" w:cs="Times New Roman"/>
                      <w:color w:val="000000"/>
                      <w:sz w:val="22"/>
                      <w:szCs w:val="22"/>
                    </w:rPr>
                    <w:t>pay attention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Changing one’s violent ways as the result of spending time in prison</w:t>
                  </w:r>
                </w:p>
              </w:tc>
            </w:tr>
            <w:tr w:rsidR="00D72D6F">
              <w:tc>
                <w:tcPr>
                  <w:tcW w:w="400" w:type="dxa"/>
                  <w:tcMar>
                    <w:top w:w="0" w:type="dxa"/>
                    <w:left w:w="0" w:type="dxa"/>
                    <w:bottom w:w="0" w:type="dxa"/>
                    <w:right w:w="0" w:type="dxa"/>
                  </w:tcMar>
                </w:tcPr>
                <w:p w:rsidR="00D72D6F" w:rsidRDefault="0011574D">
                  <w:r>
                    <w:rPr>
                      <w:color w:val="000000"/>
                      <w:sz w:val="20"/>
                      <w:szCs w:val="20"/>
                    </w:rPr>
                    <w:lastRenderedPageBreak/>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Learning to tie your shoes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The development of pubic hair during puberty</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20. Environmental impacts include all _____ that influence our</w:t>
            </w:r>
            <w:r>
              <w:rPr>
                <w:rFonts w:ascii="Times New Roman" w:eastAsia="Times New Roman" w:hAnsi="Times New Roman" w:cs="Times New Roman"/>
                <w:color w:val="000000"/>
                <w:sz w:val="22"/>
                <w:szCs w:val="22"/>
              </w:rPr>
              <w:t xml:space="preserve"> development.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810"/>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external physical and social conditions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external genetic and social conditions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internal physical and social conditions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internal genetic and social conditions</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a</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 xml:space="preserve">21. Learning is defined as the process </w:t>
            </w:r>
            <w:r>
              <w:rPr>
                <w:rFonts w:ascii="Times New Roman" w:eastAsia="Times New Roman" w:hAnsi="Times New Roman" w:cs="Times New Roman"/>
                <w:color w:val="000000"/>
                <w:sz w:val="22"/>
                <w:szCs w:val="22"/>
              </w:rPr>
              <w:t>through which _____ brings about relatively permanent changes in actions, thoughts, or feelings.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354"/>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maturation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genetics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instincts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experience</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22. Nature is to nurture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625"/>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maturation is to learning.</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experience is to genetics.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psychology is to biology.</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positive is to negative.</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a</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23. Maturation is to learning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095"/>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genes are to social experience.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knowing is to doing.</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the environment is to heredity.</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practice is to instinct.</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a</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24. Living near a noisy airport can interfere with a child's learning how to read. This is an example of the effects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052"/>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maturation.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physical environment.</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gene-environment interaction.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socioeconomic environment.</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25. Which of the following is inconsistent with the gain-stability-loss model?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397"/>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Physical strength increases until early adulthood and then decreases.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The ages at which children and adolescents become</w:t>
                  </w:r>
                  <w:r>
                    <w:rPr>
                      <w:rFonts w:ascii="Times New Roman" w:eastAsia="Times New Roman" w:hAnsi="Times New Roman" w:cs="Times New Roman"/>
                      <w:color w:val="000000"/>
                      <w:sz w:val="22"/>
                      <w:szCs w:val="22"/>
                    </w:rPr>
                    <w:t xml:space="preserve"> sexually mature varies across cultures.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Adults aged 60 and older score higher on vocabulary tests than adults aged 18 to 30.</w:t>
                  </w:r>
                </w:p>
              </w:tc>
            </w:tr>
            <w:tr w:rsidR="00D72D6F">
              <w:tc>
                <w:tcPr>
                  <w:tcW w:w="400" w:type="dxa"/>
                  <w:tcMar>
                    <w:top w:w="0" w:type="dxa"/>
                    <w:left w:w="0" w:type="dxa"/>
                    <w:bottom w:w="0" w:type="dxa"/>
                    <w:right w:w="0" w:type="dxa"/>
                  </w:tcMar>
                </w:tcPr>
                <w:p w:rsidR="00D72D6F" w:rsidRDefault="0011574D">
                  <w:r>
                    <w:rPr>
                      <w:color w:val="000000"/>
                      <w:sz w:val="20"/>
                      <w:szCs w:val="20"/>
                    </w:rPr>
                    <w:lastRenderedPageBreak/>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There is no universally-recognized indicator of "adulthood."</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c</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 xml:space="preserve">26. Development of the idea of </w:t>
            </w:r>
            <w:r>
              <w:rPr>
                <w:rFonts w:ascii="Times New Roman" w:eastAsia="Times New Roman" w:hAnsi="Times New Roman" w:cs="Times New Roman"/>
                <w:color w:val="000000"/>
                <w:sz w:val="22"/>
                <w:szCs w:val="22"/>
              </w:rPr>
              <w:t>adolescence occurred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more industrialization and an educated labor force required laws that restricted child labor and made schooling compulsory.</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recognition of the risks associated with early childbearing led to increases in the age at </w:t>
                  </w:r>
                  <w:r>
                    <w:rPr>
                      <w:rFonts w:ascii="Times New Roman" w:eastAsia="Times New Roman" w:hAnsi="Times New Roman" w:cs="Times New Roman"/>
                      <w:color w:val="000000"/>
                      <w:sz w:val="22"/>
                      <w:szCs w:val="22"/>
                    </w:rPr>
                    <w:t>which females could be married.</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the criminal justice system recognized that teenagers, while different from children, did not possess the reasoning capabilities of adults.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the westward expansion of the United States created a need for a </w:t>
                  </w:r>
                  <w:r>
                    <w:rPr>
                      <w:rFonts w:ascii="Times New Roman" w:eastAsia="Times New Roman" w:hAnsi="Times New Roman" w:cs="Times New Roman"/>
                      <w:color w:val="000000"/>
                      <w:sz w:val="22"/>
                      <w:szCs w:val="22"/>
                    </w:rPr>
                    <w:t>young, strong, healthy workforce.</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a</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27. The twentieth century's unique addition to the definition of old age is the idea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013"/>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dementia.</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ageism.</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inevitable decline.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retirement.</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 xml:space="preserve">28. Dr. Benjamin </w:t>
            </w:r>
            <w:r>
              <w:rPr>
                <w:rFonts w:ascii="Times New Roman" w:eastAsia="Times New Roman" w:hAnsi="Times New Roman" w:cs="Times New Roman"/>
                <w:color w:val="000000"/>
                <w:sz w:val="22"/>
                <w:szCs w:val="22"/>
              </w:rPr>
              <w:t>Spock wrote a popular book for parents, providing information on what behaviors can be expected of typical infants at specific ages. This sort of publication primarily reflects which goal of developmental psychology?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561"/>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Prediction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Optimization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Explanation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Description</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 xml:space="preserve">29. The title of Dr. Doublemint’s latest bestseller is </w:t>
            </w:r>
            <w:r>
              <w:rPr>
                <w:rFonts w:ascii="Times New Roman" w:eastAsia="Times New Roman" w:hAnsi="Times New Roman" w:cs="Times New Roman"/>
                <w:i/>
                <w:iCs/>
                <w:color w:val="000000"/>
                <w:sz w:val="22"/>
                <w:szCs w:val="22"/>
              </w:rPr>
              <w:t>Why Identical Twins Differ from Each Other.</w:t>
            </w:r>
            <w:r>
              <w:rPr>
                <w:rFonts w:ascii="Times New Roman" w:eastAsia="Times New Roman" w:hAnsi="Times New Roman" w:cs="Times New Roman"/>
                <w:color w:val="000000"/>
                <w:sz w:val="22"/>
                <w:szCs w:val="22"/>
              </w:rPr>
              <w:t xml:space="preserve"> Given this title, it is safe to assume that Dr. Doublemint’s primary interest is in the _____ goal of psychology.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513"/>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prediction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optimization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explanation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description</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c</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 xml:space="preserve">30. Vue is a developmental psychologist who is </w:t>
            </w:r>
            <w:r>
              <w:rPr>
                <w:rFonts w:ascii="Times New Roman" w:eastAsia="Times New Roman" w:hAnsi="Times New Roman" w:cs="Times New Roman"/>
                <w:color w:val="000000"/>
                <w:sz w:val="22"/>
                <w:szCs w:val="22"/>
              </w:rPr>
              <w:t>concerned with helping adolescents learn to deal constructively with divorce. Her work focuses primarily on which goal of developmental psychology?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561"/>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Prediction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Optimization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Explanation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Description</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31. When making</w:t>
            </w:r>
            <w:r>
              <w:rPr>
                <w:rFonts w:ascii="Times New Roman" w:eastAsia="Times New Roman" w:hAnsi="Times New Roman" w:cs="Times New Roman"/>
                <w:color w:val="000000"/>
                <w:sz w:val="22"/>
                <w:szCs w:val="22"/>
              </w:rPr>
              <w:t xml:space="preserve"> a decision on whether or not to follow the latest diet trend, Jillian focuses on what the best scientific </w:t>
            </w:r>
            <w:r>
              <w:rPr>
                <w:rFonts w:ascii="Times New Roman" w:eastAsia="Times New Roman" w:hAnsi="Times New Roman" w:cs="Times New Roman"/>
                <w:color w:val="000000"/>
                <w:sz w:val="22"/>
                <w:szCs w:val="22"/>
              </w:rPr>
              <w:lastRenderedPageBreak/>
              <w:t>research has to say about the topic of nutrition. This indicates that Jillian believes in engaging in _____ practice.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56"/>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speculative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ethnoc</w:t>
                  </w:r>
                  <w:r>
                    <w:rPr>
                      <w:rFonts w:ascii="Times New Roman" w:eastAsia="Times New Roman" w:hAnsi="Times New Roman" w:cs="Times New Roman"/>
                      <w:color w:val="000000"/>
                      <w:sz w:val="22"/>
                      <w:szCs w:val="22"/>
                    </w:rPr>
                    <w:t>entric</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evidence-based</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emerging</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c</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32. Dr. Johnson focuses her research on how people adapt to economic, psychological, and physical changes in old age. Given this emphasis, Dr. Johnson appears to be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710"/>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lifespan </w:t>
                  </w:r>
                  <w:r>
                    <w:rPr>
                      <w:rFonts w:ascii="Times New Roman" w:eastAsia="Times New Roman" w:hAnsi="Times New Roman" w:cs="Times New Roman"/>
                      <w:color w:val="000000"/>
                      <w:sz w:val="22"/>
                      <w:szCs w:val="22"/>
                    </w:rPr>
                    <w:t>developmentalist.</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anthropologist.</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pubescence specialist.</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gerontologist.</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33. Which statement is NOT an assumption of the lifespan perspective?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490"/>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Development is shaped by historical context.</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Development can </w:t>
                  </w:r>
                  <w:r>
                    <w:rPr>
                      <w:rFonts w:ascii="Times New Roman" w:eastAsia="Times New Roman" w:hAnsi="Times New Roman" w:cs="Times New Roman"/>
                      <w:color w:val="000000"/>
                      <w:sz w:val="22"/>
                      <w:szCs w:val="22"/>
                    </w:rPr>
                    <w:t>take multiple directions.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Development focuses on gains not losses.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Understanding development requires multiple disciplines.</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c</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34. Which best exemplifies the concept of neuroplasticity?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806"/>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The ability to use your arm to draw</w:t>
                  </w:r>
                  <w:r>
                    <w:rPr>
                      <w:rFonts w:ascii="Times New Roman" w:eastAsia="Times New Roman" w:hAnsi="Times New Roman" w:cs="Times New Roman"/>
                      <w:color w:val="000000"/>
                      <w:sz w:val="22"/>
                      <w:szCs w:val="22"/>
                    </w:rPr>
                    <w:t xml:space="preserve"> after the arm was severely broken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The development of thicker heart muscles in old age after undertaking an aerobic exercise class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The production of large amounts of testosterone during puberty</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The formation of new brain cell </w:t>
                  </w:r>
                  <w:r>
                    <w:rPr>
                      <w:rFonts w:ascii="Times New Roman" w:eastAsia="Times New Roman" w:hAnsi="Times New Roman" w:cs="Times New Roman"/>
                      <w:color w:val="000000"/>
                      <w:sz w:val="22"/>
                      <w:szCs w:val="22"/>
                    </w:rPr>
                    <w:t>connections as the result of reading a book</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35. The fact that many adult males who lived through the Great Depression later had erratic careers and unstable marriages exemplifies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659"/>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the impact of historical context on development.</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the multidirectional nature of development.</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maturation.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the baby boom generation.</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a</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36. The key element of the scientific method is the belief that _____ should determine the merits of an idea.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411"/>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systematic observation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logic</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debate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intuition</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a</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lastRenderedPageBreak/>
              <w:t>37. A theory is best defined as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550"/>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set of concepts and propositions used to control developmental outcomes.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set of concepts and propositions intended to describe and explain some </w:t>
                  </w:r>
                  <w:r>
                    <w:rPr>
                      <w:rFonts w:ascii="Times New Roman" w:eastAsia="Times New Roman" w:hAnsi="Times New Roman" w:cs="Times New Roman"/>
                      <w:color w:val="000000"/>
                      <w:sz w:val="22"/>
                      <w:szCs w:val="22"/>
                    </w:rPr>
                    <w:t>aspect of experience.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factual description of developmental phenomena.</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series of systematic tests of all available hypotheses.</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38. A specific prediction about what will hold true if we observe a phenomenon is called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408"/>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fact.</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hypothesis.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theory.</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correlation.</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 xml:space="preserve">39. Based on an observation at a local fast-food restaurant, Dr. Colby predicts that more people will buy a hamburger if it is covered with cheese. This prediction is most </w:t>
            </w:r>
            <w:r>
              <w:rPr>
                <w:rFonts w:ascii="Times New Roman" w:eastAsia="Times New Roman" w:hAnsi="Times New Roman" w:cs="Times New Roman"/>
                <w:color w:val="000000"/>
                <w:sz w:val="22"/>
                <w:szCs w:val="22"/>
              </w:rPr>
              <w:t>accurately thought of as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408"/>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fact.</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hypothesis.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theory.</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correlation.</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 xml:space="preserve">40. Reba wants to examine the TV-viewing habits of 18- to 25-year-old males in the United States. As it is quite impossible to include all males </w:t>
            </w:r>
            <w:r>
              <w:rPr>
                <w:rFonts w:ascii="Times New Roman" w:eastAsia="Times New Roman" w:hAnsi="Times New Roman" w:cs="Times New Roman"/>
                <w:color w:val="000000"/>
                <w:sz w:val="22"/>
                <w:szCs w:val="22"/>
              </w:rPr>
              <w:t>of this age group in her study, she selects a smaller group of 18- to 25-year-old males to survey. The males included in her study are called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47"/>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population.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sample.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control group.</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age grade.</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 xml:space="preserve">41. Tristan </w:t>
            </w:r>
            <w:r>
              <w:rPr>
                <w:rFonts w:ascii="Times New Roman" w:eastAsia="Times New Roman" w:hAnsi="Times New Roman" w:cs="Times New Roman"/>
                <w:color w:val="000000"/>
                <w:sz w:val="22"/>
                <w:szCs w:val="22"/>
              </w:rPr>
              <w:t xml:space="preserve">interviews a group of 50 teen mothers to determine what sort of knowledge they hold regarding use of contraceptives prior to the time they became pregnant. He then writes an article where he speaks in broad terms about what teen mothers know about the use </w:t>
            </w:r>
            <w:r>
              <w:rPr>
                <w:rFonts w:ascii="Times New Roman" w:eastAsia="Times New Roman" w:hAnsi="Times New Roman" w:cs="Times New Roman"/>
                <w:color w:val="000000"/>
                <w:sz w:val="22"/>
                <w:szCs w:val="22"/>
              </w:rPr>
              <w:t>of contraceptives prior to becoming pregnant. In this study, the group of 50 teen mothers is called the _____, while all teen mothers are collectively called the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649"/>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control group; population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population; sample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sample; control group</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sample; population</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42. The major goal behind random sampling is to ensure that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127"/>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data is falsifiable.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sample is representative of the population.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project will not be costly.</w:t>
                  </w:r>
                </w:p>
              </w:tc>
            </w:tr>
            <w:tr w:rsidR="00D72D6F">
              <w:tc>
                <w:tcPr>
                  <w:tcW w:w="400" w:type="dxa"/>
                  <w:tcMar>
                    <w:top w:w="0" w:type="dxa"/>
                    <w:left w:w="0" w:type="dxa"/>
                    <w:bottom w:w="0" w:type="dxa"/>
                    <w:right w:w="0" w:type="dxa"/>
                  </w:tcMar>
                </w:tcPr>
                <w:p w:rsidR="00D72D6F" w:rsidRDefault="0011574D">
                  <w:r>
                    <w:rPr>
                      <w:color w:val="000000"/>
                      <w:sz w:val="20"/>
                      <w:szCs w:val="20"/>
                    </w:rPr>
                    <w:lastRenderedPageBreak/>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population is large.</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 xml:space="preserve">43. Developmental psychologist Dr. Wiggles is interested in preschool children's helping behavior. He spends hours watching children at the campus preschool, taking great care not to interfere with the children or to influence their </w:t>
            </w:r>
            <w:r>
              <w:rPr>
                <w:rFonts w:ascii="Times New Roman" w:eastAsia="Times New Roman" w:hAnsi="Times New Roman" w:cs="Times New Roman"/>
                <w:color w:val="000000"/>
                <w:sz w:val="22"/>
                <w:szCs w:val="22"/>
              </w:rPr>
              <w:t>behavior in any way. What data collection technique is Dr. Wiggles using?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508"/>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Case study</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Naturalistic observation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Meta-analysis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Structured observation</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 xml:space="preserve">44. The greatest advantage of the naturalistic observation </w:t>
            </w:r>
            <w:r>
              <w:rPr>
                <w:rFonts w:ascii="Times New Roman" w:eastAsia="Times New Roman" w:hAnsi="Times New Roman" w:cs="Times New Roman"/>
                <w:color w:val="000000"/>
                <w:sz w:val="22"/>
                <w:szCs w:val="22"/>
              </w:rPr>
              <w:t>method is that 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568"/>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can tell us what people do in everyday life.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is easily conducted in a laboratory setting.</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readily leads to the discovery of cause-effect relationships.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untangles age effects from cohort effects.</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a</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45. Dr. Dré is very interested in infants’ reactions to different music styles. In order to study the phenomena, he built a special lab crib containing audio speakers. He then individually brings six-month-olds into the lab, places them in the crib, play</w:t>
            </w:r>
            <w:r>
              <w:rPr>
                <w:rFonts w:ascii="Times New Roman" w:eastAsia="Times New Roman" w:hAnsi="Times New Roman" w:cs="Times New Roman"/>
                <w:color w:val="000000"/>
                <w:sz w:val="22"/>
                <w:szCs w:val="22"/>
              </w:rPr>
              <w:t>s rap music, and watches each baby’s reactions. Given this description, Dr. Dré appears to be using the _____ technique.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508"/>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self-report investigation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naturalistic observation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structured observation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case study analysis</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c</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46. A brain scan is most accurately categorized as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514"/>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naturalistic observation.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physiological measure.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structured observation.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quasi-experiment.</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47. The main limitation of physiological measures is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799"/>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responses to such measures are easy to fake.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they cannot be used to assess emotional reactions.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it is not always clear what is being assessed.</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they cannot be used to study infants.</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c</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48. The main limitation of the case</w:t>
            </w:r>
            <w:r>
              <w:rPr>
                <w:rFonts w:ascii="Times New Roman" w:eastAsia="Times New Roman" w:hAnsi="Times New Roman" w:cs="Times New Roman"/>
                <w:color w:val="000000"/>
                <w:sz w:val="22"/>
                <w:szCs w:val="22"/>
              </w:rPr>
              <w:t xml:space="preserve"> study method is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021"/>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results may not generalize to others.</w:t>
                  </w:r>
                </w:p>
              </w:tc>
            </w:tr>
            <w:tr w:rsidR="00D72D6F">
              <w:tc>
                <w:tcPr>
                  <w:tcW w:w="400" w:type="dxa"/>
                  <w:tcMar>
                    <w:top w:w="0" w:type="dxa"/>
                    <w:left w:w="0" w:type="dxa"/>
                    <w:bottom w:w="0" w:type="dxa"/>
                    <w:right w:w="0" w:type="dxa"/>
                  </w:tcMar>
                </w:tcPr>
                <w:p w:rsidR="00D72D6F" w:rsidRDefault="0011574D">
                  <w:r>
                    <w:rPr>
                      <w:color w:val="000000"/>
                      <w:sz w:val="20"/>
                      <w:szCs w:val="20"/>
                    </w:rPr>
                    <w:lastRenderedPageBreak/>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inferential statistics must be used in its analysis.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it is “too artificial” as it is typically conducted in the laboratory.</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it does not provide any detail about an </w:t>
                  </w:r>
                  <w:r>
                    <w:rPr>
                      <w:rFonts w:ascii="Times New Roman" w:eastAsia="Times New Roman" w:hAnsi="Times New Roman" w:cs="Times New Roman"/>
                      <w:color w:val="000000"/>
                      <w:sz w:val="22"/>
                      <w:szCs w:val="22"/>
                    </w:rPr>
                    <w:t>individual’s behavior.</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a</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49. A true experiment involves the _____ of the independent variable.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573"/>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manipulation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measurement</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elimination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correlation</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a</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 xml:space="preserve">50. A psychologist measures the IQs of 20 students </w:t>
            </w:r>
            <w:r>
              <w:rPr>
                <w:rFonts w:ascii="Times New Roman" w:eastAsia="Times New Roman" w:hAnsi="Times New Roman" w:cs="Times New Roman"/>
                <w:color w:val="000000"/>
                <w:sz w:val="22"/>
                <w:szCs w:val="22"/>
              </w:rPr>
              <w:t>who ingested a “smart pill” and 20 students who ingested a “sugar pill” in order to determine if the pill had an effect on intelligence. To ensure peak performance, she tests all of the students on Wednesdays. In this experiment, the independent variable i</w:t>
            </w:r>
            <w:r>
              <w:rPr>
                <w:rFonts w:ascii="Times New Roman" w:eastAsia="Times New Roman" w:hAnsi="Times New Roman" w:cs="Times New Roman"/>
                <w:color w:val="000000"/>
                <w:sz w:val="22"/>
                <w:szCs w:val="22"/>
              </w:rPr>
              <w:t>s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269"/>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day of the week.</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pill type.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IQ score.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sex of the researcher.</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51. A psychologist measures the IQs of 20 students who ingested a “smart pill” and 20 students who ingested a “sugar pill” in order to determine</w:t>
            </w:r>
            <w:r>
              <w:rPr>
                <w:rFonts w:ascii="Times New Roman" w:eastAsia="Times New Roman" w:hAnsi="Times New Roman" w:cs="Times New Roman"/>
                <w:color w:val="000000"/>
                <w:sz w:val="22"/>
                <w:szCs w:val="22"/>
              </w:rPr>
              <w:t xml:space="preserve"> if the pill had an effect on intelligence. To ensure peak performance, she tests all of the students on Wednesdays. In this experiment, the dependent variable is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269"/>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day of the week.</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pill type.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IQ score.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sex of the researcher.</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c</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52. A study is done examining whether rewarding children for good behavior increases the amount of time students spend studying. In this study, the amount of time spent studying would be the _____ variable.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513"/>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control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dependent</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confounding</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independent</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53. Random assignment helps ensure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149"/>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cohort effects.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differences exist between treatment groups prior to the treatment.</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age effects.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similarity of participant groups prior to </w:t>
                  </w:r>
                  <w:r>
                    <w:rPr>
                      <w:rFonts w:ascii="Times New Roman" w:eastAsia="Times New Roman" w:hAnsi="Times New Roman" w:cs="Times New Roman"/>
                      <w:color w:val="000000"/>
                      <w:sz w:val="22"/>
                      <w:szCs w:val="22"/>
                    </w:rPr>
                    <w:t>the treatment.</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lastRenderedPageBreak/>
              <w:t xml:space="preserve">54. Faith wants to know whether there is a cause-effect relationship between the amount of time parents spend reading to their children and their children's attitudes toward reading. What type of research design should </w:t>
            </w:r>
            <w:r>
              <w:rPr>
                <w:rFonts w:ascii="Times New Roman" w:eastAsia="Times New Roman" w:hAnsi="Times New Roman" w:cs="Times New Roman"/>
                <w:color w:val="000000"/>
                <w:sz w:val="22"/>
                <w:szCs w:val="22"/>
              </w:rPr>
              <w:t>Faith use?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508"/>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Cross-sectional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Experimental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Longitudinal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Naturalistic observation</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55. A key limitation of the experimental method is that 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cannot be used to identify cause-and-effect.</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is very </w:t>
                  </w:r>
                  <w:r>
                    <w:rPr>
                      <w:rFonts w:ascii="Times New Roman" w:eastAsia="Times New Roman" w:hAnsi="Times New Roman" w:cs="Times New Roman"/>
                      <w:color w:val="000000"/>
                      <w:sz w:val="22"/>
                      <w:szCs w:val="22"/>
                    </w:rPr>
                    <w:t>expensive.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cannot be used to assess many interesting questions due to ethical reasons.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does an excellent job of explaining real-world experience, but does not do a good job of explaining what happens in the laboratory.</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c</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56. </w:t>
            </w:r>
            <w:r>
              <w:rPr>
                <w:rFonts w:ascii="Times New Roman" w:eastAsia="Times New Roman" w:hAnsi="Times New Roman" w:cs="Times New Roman"/>
                <w:color w:val="000000"/>
                <w:sz w:val="22"/>
                <w:szCs w:val="22"/>
              </w:rPr>
              <w:t>What point was Urie Bronfenbrenner attempting to make when he said that developmental psychology had become, “the science of the strange behavior of children in strange situations with strange adults”?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Modern developmental psychology is too focused o</w:t>
                  </w:r>
                  <w:r>
                    <w:rPr>
                      <w:rFonts w:ascii="Times New Roman" w:eastAsia="Times New Roman" w:hAnsi="Times New Roman" w:cs="Times New Roman"/>
                      <w:color w:val="000000"/>
                      <w:sz w:val="22"/>
                      <w:szCs w:val="22"/>
                    </w:rPr>
                    <w:t>n laboratory research.</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Modern developmental psychology pays too much attention to exceptional children and not enough to normal children.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Modern developmental psychology is too worried about the impact of early childhood abuse by parents.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Modern developmental psychology conducts far too few experiments.</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a</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57. The fundamental question addressed by the correlational method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450"/>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“Does variable A cause variable B?”</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“How is a control group influenced by the absence</w:t>
                  </w:r>
                  <w:r>
                    <w:rPr>
                      <w:rFonts w:ascii="Times New Roman" w:eastAsia="Times New Roman" w:hAnsi="Times New Roman" w:cs="Times New Roman"/>
                      <w:color w:val="000000"/>
                      <w:sz w:val="22"/>
                      <w:szCs w:val="22"/>
                    </w:rPr>
                    <w:t xml:space="preserve"> of an independent variable?”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“What impact does random assignment have on psychological behavior?”</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“Are two or more variables related in some systematic way?”</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 xml:space="preserve">58. In the field of developmental psychology, the main reason </w:t>
            </w:r>
            <w:r>
              <w:rPr>
                <w:rFonts w:ascii="Times New Roman" w:eastAsia="Times New Roman" w:hAnsi="Times New Roman" w:cs="Times New Roman"/>
                <w:color w:val="000000"/>
                <w:sz w:val="22"/>
                <w:szCs w:val="22"/>
              </w:rPr>
              <w:t>that the correlational method is used more often than experimental methods is because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198"/>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correlations are more effective at addressing the issue of cause.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of ethical concerns.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correlational research is significantly more scientifically </w:t>
                  </w:r>
                  <w:r>
                    <w:rPr>
                      <w:rFonts w:ascii="Times New Roman" w:eastAsia="Times New Roman" w:hAnsi="Times New Roman" w:cs="Times New Roman"/>
                      <w:color w:val="000000"/>
                      <w:sz w:val="22"/>
                      <w:szCs w:val="22"/>
                    </w:rPr>
                    <w:t>rigorous.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of the availability of computers.</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59. Dr. Fill wants to study the relationship between drug addiction and being the victim of child abuse. As Dr. Fill is an ethical researcher, he would have to conduct a(n) _____ study.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08"/>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experimental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correlational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laboratory</w:t>
                  </w:r>
                </w:p>
              </w:tc>
            </w:tr>
            <w:tr w:rsidR="00D72D6F">
              <w:tc>
                <w:tcPr>
                  <w:tcW w:w="400" w:type="dxa"/>
                  <w:tcMar>
                    <w:top w:w="0" w:type="dxa"/>
                    <w:left w:w="0" w:type="dxa"/>
                    <w:bottom w:w="0" w:type="dxa"/>
                    <w:right w:w="0" w:type="dxa"/>
                  </w:tcMar>
                </w:tcPr>
                <w:p w:rsidR="00D72D6F" w:rsidRDefault="0011574D">
                  <w:r>
                    <w:rPr>
                      <w:color w:val="000000"/>
                      <w:sz w:val="20"/>
                      <w:szCs w:val="20"/>
                    </w:rPr>
                    <w:lastRenderedPageBreak/>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cross-sectional</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60. Tom finds a correlation of +.81 between number of years in school and salary of first job. This would mean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286"/>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the more education one has, the </w:t>
                  </w:r>
                  <w:r>
                    <w:rPr>
                      <w:rFonts w:ascii="Times New Roman" w:eastAsia="Times New Roman" w:hAnsi="Times New Roman" w:cs="Times New Roman"/>
                      <w:color w:val="000000"/>
                      <w:sz w:val="22"/>
                      <w:szCs w:val="22"/>
                    </w:rPr>
                    <w:t>lower his or her starting salary is likely to be.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the more education one has, the higher his or her starting salary is likely to be.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education determines whether or not someone will get a job after graduation.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increases in education </w:t>
                  </w:r>
                  <w:r>
                    <w:rPr>
                      <w:rFonts w:ascii="Times New Roman" w:eastAsia="Times New Roman" w:hAnsi="Times New Roman" w:cs="Times New Roman"/>
                      <w:color w:val="000000"/>
                      <w:sz w:val="22"/>
                      <w:szCs w:val="22"/>
                    </w:rPr>
                    <w:t>cause employers to offer higher salaries.</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61. Mara finds that the correlation between variables A and B is +.43, while the correlation between variables A and C is -.78. These results indicate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628"/>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the correlation between A and C is</w:t>
                  </w:r>
                  <w:r>
                    <w:rPr>
                      <w:rFonts w:ascii="Times New Roman" w:eastAsia="Times New Roman" w:hAnsi="Times New Roman" w:cs="Times New Roman"/>
                      <w:color w:val="000000"/>
                      <w:sz w:val="22"/>
                      <w:szCs w:val="22"/>
                    </w:rPr>
                    <w:t xml:space="preserve"> stronger than the correlation between A and B.</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the correlation between A and B is stronger than the correlation between A and C.</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variable A causes variable B but not variable C.</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variable A causes both variables B and C.</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a</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62. Smoking cigarettes and having lung cancer are highly correlated events, and people often logically conclude that smoking must cause the cancer. It is hypothetically possible, however, that having lung cancer causes one to crave nicotine and thus it</w:t>
            </w:r>
            <w:r>
              <w:rPr>
                <w:rFonts w:ascii="Times New Roman" w:eastAsia="Times New Roman" w:hAnsi="Times New Roman" w:cs="Times New Roman"/>
                <w:color w:val="000000"/>
                <w:sz w:val="22"/>
                <w:szCs w:val="22"/>
              </w:rPr>
              <w:t xml:space="preserve"> leads to smoking. This example illustrates the issue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64"/>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the third variable.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a reversed cause-effect relationship.</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time of measurement effects.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plasticity.</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 xml:space="preserve">63. Research has shown a positive correlation between </w:t>
            </w:r>
            <w:r>
              <w:rPr>
                <w:rFonts w:ascii="Times New Roman" w:eastAsia="Times New Roman" w:hAnsi="Times New Roman" w:cs="Times New Roman"/>
                <w:color w:val="000000"/>
                <w:sz w:val="22"/>
                <w:szCs w:val="22"/>
              </w:rPr>
              <w:t xml:space="preserve">the amount of time children spend watching television and their levels of aggression. It is possible that the actual cause of this relationship involves harsh parents who act aggressively toward children (teaching them to be aggressive) and whose violence </w:t>
            </w:r>
            <w:r>
              <w:rPr>
                <w:rFonts w:ascii="Times New Roman" w:eastAsia="Times New Roman" w:hAnsi="Times New Roman" w:cs="Times New Roman"/>
                <w:color w:val="000000"/>
                <w:sz w:val="22"/>
                <w:szCs w:val="22"/>
              </w:rPr>
              <w:t>leads children to avoid them at all costs (including by watching television). This example illustrates the issue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64"/>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the third variable.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a reversed cause-effect relationship.</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time of measurement effects.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plasticity.</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a</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64. In order to study the effects of television on children’s behavior, Dr. Squarepants synthesizes the results from 150 studies looking at the influence of cartoons on children’s moral development. Given this description, Dr. Squarepants appears to be</w:t>
            </w:r>
            <w:r>
              <w:rPr>
                <w:rFonts w:ascii="Times New Roman" w:eastAsia="Times New Roman" w:hAnsi="Times New Roman" w:cs="Times New Roman"/>
                <w:color w:val="000000"/>
                <w:sz w:val="22"/>
                <w:szCs w:val="22"/>
              </w:rPr>
              <w:t xml:space="preserve"> using the _____ research technique.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459"/>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naturalistic observation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meta-analysis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structured observation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sequential design</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65. Which statement best describes the basic premise of the cross-sectional research design?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Assess different age groups (e.g., 5-, 10-, 15-year-olds) at the same time (e.g., during the same week)</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Assess the same age group (e.g., only 5-year-olds) at the same time (e.g., during the same week)</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Assess different age groups (e.g., 5</w:t>
                  </w:r>
                  <w:r>
                    <w:rPr>
                      <w:rFonts w:ascii="Times New Roman" w:eastAsia="Times New Roman" w:hAnsi="Times New Roman" w:cs="Times New Roman"/>
                      <w:color w:val="000000"/>
                      <w:sz w:val="22"/>
                      <w:szCs w:val="22"/>
                    </w:rPr>
                    <w:t>-, 10-, 15-year-olds) at different times (e.g., 5-year-olds in 2003, 10-year-olds in 2004, and 15-year-olds in 2005)</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Assess the same group (e.g., 5-year-olds) at different times (e.g., first test when kids are 5, then when they are 10, and finally </w:t>
                  </w:r>
                  <w:r>
                    <w:rPr>
                      <w:rFonts w:ascii="Times New Roman" w:eastAsia="Times New Roman" w:hAnsi="Times New Roman" w:cs="Times New Roman"/>
                      <w:color w:val="000000"/>
                      <w:sz w:val="22"/>
                      <w:szCs w:val="22"/>
                    </w:rPr>
                    <w:t>when they turn 15)</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a</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66. Who is using a cross-sectional research design?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Fred, who is assessing study habits in fifth graders in three different countries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Barney, who is assessing the study habits in a group of fifth graders </w:t>
                  </w:r>
                  <w:r>
                    <w:rPr>
                      <w:rFonts w:ascii="Times New Roman" w:eastAsia="Times New Roman" w:hAnsi="Times New Roman" w:cs="Times New Roman"/>
                      <w:color w:val="000000"/>
                      <w:sz w:val="22"/>
                      <w:szCs w:val="22"/>
                    </w:rPr>
                    <w:t>and who will follow and assess this same group when they get to eighth and then eleventh grade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Wilma, who is simultaneously testing the study habits of fifth, eighth, and eleventh graders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Betty, who is assessing the study habits of fifth grad</w:t>
                  </w:r>
                  <w:r>
                    <w:rPr>
                      <w:rFonts w:ascii="Times New Roman" w:eastAsia="Times New Roman" w:hAnsi="Times New Roman" w:cs="Times New Roman"/>
                      <w:color w:val="000000"/>
                      <w:sz w:val="22"/>
                      <w:szCs w:val="22"/>
                    </w:rPr>
                    <w:t>ers in the year 2003, and plans to assess eighth-graders’ study habits in 2004 and eleventh graders’ habits in 2005</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c</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67. For her senior project, Shantae wants to study children's moral reasoning. During the fall semester, she interviews 20</w:t>
            </w:r>
            <w:r>
              <w:rPr>
                <w:rFonts w:ascii="Times New Roman" w:eastAsia="Times New Roman" w:hAnsi="Times New Roman" w:cs="Times New Roman"/>
                <w:color w:val="000000"/>
                <w:sz w:val="22"/>
                <w:szCs w:val="22"/>
              </w:rPr>
              <w:t xml:space="preserve"> individuals in each of the following grades: first, fourth, seventh, tenth, and college sophomores. She asks each participant to solve a practical moral dilemma. What sort of research design is Shantae using?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57"/>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Cross-sectional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Experimental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Longitudinal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Sequential</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a</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68. Who is using a longitudinal research design?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George, who is assessing eating habits of 40-year-olds in three different countries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Jane, who is assessing the eating habits in a group of </w:t>
                  </w:r>
                  <w:r>
                    <w:rPr>
                      <w:rFonts w:ascii="Times New Roman" w:eastAsia="Times New Roman" w:hAnsi="Times New Roman" w:cs="Times New Roman"/>
                      <w:color w:val="000000"/>
                      <w:sz w:val="22"/>
                      <w:szCs w:val="22"/>
                    </w:rPr>
                    <w:t>40-year-olds, and who will follow and assess this same group when they get to ages 60 and 80</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Elroy, who is simultaneously testing the eating habits of 40-, 60-, and 80-year-olds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Judy, who is assessing the eating habits of 40-year-olds in the </w:t>
                  </w:r>
                  <w:r>
                    <w:rPr>
                      <w:rFonts w:ascii="Times New Roman" w:eastAsia="Times New Roman" w:hAnsi="Times New Roman" w:cs="Times New Roman"/>
                      <w:color w:val="000000"/>
                      <w:sz w:val="22"/>
                      <w:szCs w:val="22"/>
                    </w:rPr>
                    <w:t>year 2014, and plans to assess 60-year-olds’ eating habits in 2019 and 80-year-olds’ habits in 2024</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 xml:space="preserve">69. Olga is interested in how people develop strategies for conflict resolution. She selects a group of preschoolers, and uses both </w:t>
            </w:r>
            <w:r>
              <w:rPr>
                <w:rFonts w:ascii="Times New Roman" w:eastAsia="Times New Roman" w:hAnsi="Times New Roman" w:cs="Times New Roman"/>
                <w:color w:val="000000"/>
                <w:sz w:val="22"/>
                <w:szCs w:val="22"/>
              </w:rPr>
              <w:t>interviews and naturalistic observation to explore their approaches to dealing with conflict. Every two years thereafter, Olga again interviews and observes this same group of youngsters, concluding her study when the children reach adolescence. Olga has b</w:t>
            </w:r>
            <w:r>
              <w:rPr>
                <w:rFonts w:ascii="Times New Roman" w:eastAsia="Times New Roman" w:hAnsi="Times New Roman" w:cs="Times New Roman"/>
                <w:color w:val="000000"/>
                <w:sz w:val="22"/>
                <w:szCs w:val="22"/>
              </w:rPr>
              <w:t>een using a _____ research design.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410"/>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behavioral observation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cross-sectional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longitudinal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sequential</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D72D6F">
              <w:tc>
                <w:tcPr>
                  <w:tcW w:w="0" w:type="auto"/>
                  <w:tcMar>
                    <w:top w:w="30" w:type="dxa"/>
                    <w:left w:w="0" w:type="dxa"/>
                    <w:bottom w:w="30" w:type="dxa"/>
                    <w:right w:w="0" w:type="dxa"/>
                  </w:tcMar>
                </w:tcPr>
                <w:p w:rsidR="00D72D6F" w:rsidRDefault="0011574D">
                  <w:r>
                    <w:rPr>
                      <w:i/>
                      <w:iCs/>
                      <w:color w:val="000000"/>
                      <w:sz w:val="22"/>
                      <w:szCs w:val="22"/>
                    </w:rPr>
                    <w:lastRenderedPageBreak/>
                    <w:t>ANSWER:  </w:t>
                  </w:r>
                </w:p>
              </w:tc>
              <w:tc>
                <w:tcPr>
                  <w:tcW w:w="0" w:type="auto"/>
                  <w:tcMar>
                    <w:top w:w="30" w:type="dxa"/>
                    <w:left w:w="0" w:type="dxa"/>
                    <w:bottom w:w="30" w:type="dxa"/>
                    <w:right w:w="0" w:type="dxa"/>
                  </w:tcMar>
                </w:tcPr>
                <w:p w:rsidR="00D72D6F" w:rsidRDefault="0011574D">
                  <w:r>
                    <w:rPr>
                      <w:color w:val="000000"/>
                      <w:sz w:val="22"/>
                      <w:szCs w:val="22"/>
                    </w:rPr>
                    <w:t>c</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70. The impact on research findings produced by historical events occurring at the moment the data were collected</w:t>
            </w:r>
            <w:r>
              <w:rPr>
                <w:rFonts w:ascii="Times New Roman" w:eastAsia="Times New Roman" w:hAnsi="Times New Roman" w:cs="Times New Roman"/>
                <w:color w:val="000000"/>
                <w:sz w:val="22"/>
                <w:szCs w:val="22"/>
              </w:rPr>
              <w:t xml:space="preserve"> are referred to as _____ effects.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258"/>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meta-analysis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placebo</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age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time of measurement</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 xml:space="preserve">71. Sol is investigating the effects of divorce on children's self-esteem. His initial sample consists of a group of 10 </w:t>
            </w:r>
            <w:r>
              <w:rPr>
                <w:rFonts w:ascii="Times New Roman" w:eastAsia="Times New Roman" w:hAnsi="Times New Roman" w:cs="Times New Roman"/>
                <w:color w:val="000000"/>
                <w:sz w:val="22"/>
                <w:szCs w:val="22"/>
              </w:rPr>
              <w:t>five-year-olds, which he plans to follow over a period of at least 15 years. When this group of children reaches age 15, Sol adds a second group of five-year-olds to his study, and plans to follow them for another 15 years. Sol’s overall plan is best class</w:t>
            </w:r>
            <w:r>
              <w:rPr>
                <w:rFonts w:ascii="Times New Roman" w:eastAsia="Times New Roman" w:hAnsi="Times New Roman" w:cs="Times New Roman"/>
                <w:color w:val="000000"/>
                <w:sz w:val="22"/>
                <w:szCs w:val="22"/>
              </w:rPr>
              <w:t>ified as a _____ research design.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08"/>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correlational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cross-sectional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longitudinal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sequential</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72. Only the _____ design allows a researcher to potentially separate out effects of age, cohort, and time of measurement.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08"/>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cross-sectional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experimental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longitudinal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sequential</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 xml:space="preserve">73. While considering a new study, Creed is concerned that the stimulus he is using might frighten the infants he is testing. This indicates that Creed is </w:t>
            </w:r>
            <w:r>
              <w:rPr>
                <w:rFonts w:ascii="Times New Roman" w:eastAsia="Times New Roman" w:hAnsi="Times New Roman" w:cs="Times New Roman"/>
                <w:color w:val="000000"/>
                <w:sz w:val="22"/>
                <w:szCs w:val="22"/>
              </w:rPr>
              <w:t>focusing 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49"/>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meta-analysis.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a correlational design.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a sequential design.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research ethics.</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 xml:space="preserve">74. The fact that a study participant needs to be aware of what they may experience while in a research study illustrates </w:t>
            </w:r>
            <w:r>
              <w:rPr>
                <w:rFonts w:ascii="Times New Roman" w:eastAsia="Times New Roman" w:hAnsi="Times New Roman" w:cs="Times New Roman"/>
                <w:color w:val="000000"/>
                <w:sz w:val="22"/>
                <w:szCs w:val="22"/>
              </w:rPr>
              <w:t>the concept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37"/>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informed consent.</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debriefing.</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protection from harm.</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confidentiality.</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a</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 xml:space="preserve">75. After Mr. Flay has finished filling out a survey that he thought was on cooking skills, he is told that the actual purpose </w:t>
            </w:r>
            <w:r>
              <w:rPr>
                <w:rFonts w:ascii="Times New Roman" w:eastAsia="Times New Roman" w:hAnsi="Times New Roman" w:cs="Times New Roman"/>
                <w:color w:val="000000"/>
                <w:sz w:val="22"/>
                <w:szCs w:val="22"/>
              </w:rPr>
              <w:t>of the survey was to assess his intelligence. This best represents the concept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37"/>
            </w:tblGrid>
            <w:tr w:rsidR="00D72D6F">
              <w:tc>
                <w:tcPr>
                  <w:tcW w:w="400" w:type="dxa"/>
                  <w:tcMar>
                    <w:top w:w="0" w:type="dxa"/>
                    <w:left w:w="0" w:type="dxa"/>
                    <w:bottom w:w="0" w:type="dxa"/>
                    <w:right w:w="0" w:type="dxa"/>
                  </w:tcMar>
                </w:tcPr>
                <w:p w:rsidR="00D72D6F" w:rsidRDefault="0011574D">
                  <w:r>
                    <w:rPr>
                      <w:color w:val="000000"/>
                      <w:sz w:val="20"/>
                      <w:szCs w:val="20"/>
                    </w:rPr>
                    <w:lastRenderedPageBreak/>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informed consent.</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debriefing.</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protection from harm.</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confidentiality.</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 xml:space="preserve">76. Due to the ethical standard concerning _____, a </w:t>
            </w:r>
            <w:r>
              <w:rPr>
                <w:rFonts w:ascii="Times New Roman" w:eastAsia="Times New Roman" w:hAnsi="Times New Roman" w:cs="Times New Roman"/>
                <w:color w:val="000000"/>
                <w:sz w:val="22"/>
                <w:szCs w:val="22"/>
              </w:rPr>
              <w:t>researcher could not tell a parent that the parent’s child scored in the “genius” range on an IQ test that the researcher had given.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282"/>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informed consent</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debriefing</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protection from harm</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confidentiality</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 xml:space="preserve">77. Which of </w:t>
            </w:r>
            <w:r>
              <w:rPr>
                <w:rFonts w:ascii="Times New Roman" w:eastAsia="Times New Roman" w:hAnsi="Times New Roman" w:cs="Times New Roman"/>
                <w:color w:val="000000"/>
                <w:sz w:val="22"/>
                <w:szCs w:val="22"/>
              </w:rPr>
              <w:t>the following is considered an aspect of psychosocial human development?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329"/>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language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learning</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emotion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perception</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c</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 xml:space="preserve">78. Which of the following terms best reflects the relationship of the three aspects of human </w:t>
            </w:r>
            <w:r>
              <w:rPr>
                <w:rFonts w:ascii="Times New Roman" w:eastAsia="Times New Roman" w:hAnsi="Times New Roman" w:cs="Times New Roman"/>
                <w:color w:val="000000"/>
                <w:sz w:val="22"/>
                <w:szCs w:val="22"/>
              </w:rPr>
              <w:t>development?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378"/>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sequential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cumulative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integrated</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distinct</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c</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79. As a research scientist in the field of human development, Yelena looks at the culmination of biological aging. What is the focus of Yelena’s work?</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219"/>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disability</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maturity</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illness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death</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80. Carter is hosting a welcome-to-campus party for the incoming class of freshmen at the university. Who are the guests at Carter’s event?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12"/>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late adolescents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emerging</w:t>
                  </w:r>
                  <w:r>
                    <w:rPr>
                      <w:rFonts w:ascii="Times New Roman" w:eastAsia="Times New Roman" w:hAnsi="Times New Roman" w:cs="Times New Roman"/>
                      <w:color w:val="000000"/>
                      <w:sz w:val="22"/>
                      <w:szCs w:val="22"/>
                    </w:rPr>
                    <w:t xml:space="preserve"> adults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mature teens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young adults</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lastRenderedPageBreak/>
              <w:t xml:space="preserve">81. There are 100 men and 100 women at a New Year’s Eve party to celebrate the start of the twenty-first century. All of them had turned 30 in the previous year. About how many of them had </w:t>
            </w:r>
            <w:r>
              <w:rPr>
                <w:rFonts w:ascii="Times New Roman" w:eastAsia="Times New Roman" w:hAnsi="Times New Roman" w:cs="Times New Roman"/>
                <w:color w:val="000000"/>
                <w:sz w:val="22"/>
                <w:szCs w:val="22"/>
              </w:rPr>
              <w:t>completed all of Furstenberg’s objectives markers of adulthood?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29"/>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62 of the men and 38 of the women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72 of the men and 68 of the women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29 of the men and 48 of the women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46 of the men and 73 of the women</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c</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 xml:space="preserve">82. Some </w:t>
            </w:r>
            <w:r>
              <w:rPr>
                <w:rFonts w:ascii="Times New Roman" w:eastAsia="Times New Roman" w:hAnsi="Times New Roman" w:cs="Times New Roman"/>
                <w:color w:val="000000"/>
                <w:sz w:val="22"/>
                <w:szCs w:val="22"/>
              </w:rPr>
              <w:t>cultural observers have noted that American teenagers exhibit less self-assuredness and independence than their peers in other countries. What might help address this concern for American teens?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478"/>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distinct age grades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standardized age norms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clear social clocks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formal rites of passage</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83. Who is likely to attain the milestones of adulthood sooner?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769"/>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Randy, who lives in a wealthy suburb and attends private academy</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Javier, who lives in a housing project </w:t>
                  </w:r>
                  <w:r>
                    <w:rPr>
                      <w:rFonts w:ascii="Times New Roman" w:eastAsia="Times New Roman" w:hAnsi="Times New Roman" w:cs="Times New Roman"/>
                      <w:color w:val="000000"/>
                      <w:sz w:val="22"/>
                      <w:szCs w:val="22"/>
                    </w:rPr>
                    <w:t>and dropped out of high school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Lacy, who lives in a Manhattan penthouse and is home-schooled </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Tanesha, who lives in a middle-class home and goes to a girls' academy </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 xml:space="preserve">84. A scientist who is interested in the “nurture” </w:t>
            </w:r>
            <w:r>
              <w:rPr>
                <w:rFonts w:ascii="Times New Roman" w:eastAsia="Times New Roman" w:hAnsi="Times New Roman" w:cs="Times New Roman"/>
                <w:color w:val="000000"/>
                <w:sz w:val="22"/>
                <w:szCs w:val="22"/>
              </w:rPr>
              <w:t>perspective of human development would likely do which of the following with a child subject?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518"/>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conduct a functional brain scan on the child</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develop a family health history for the child</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track how many hours the child watches TV</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obtain a saliva sample to map the child’s DNA</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c</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85. Shonda is a high school sophomore who is a perfect example of Hall’s concept of adolescent storm and stress. What is likely occurring in Shonda’s life to make her fit Hall’s description?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341"/>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aging</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depression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rebellion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change</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86. Jennifer manages a research program that is looking at whether regular use of word game apps can help limit memory declines among the elderly. What is the goal of Jennifer’s</w:t>
            </w:r>
            <w:r>
              <w:rPr>
                <w:rFonts w:ascii="Times New Roman" w:eastAsia="Times New Roman" w:hAnsi="Times New Roman" w:cs="Times New Roman"/>
                <w:color w:val="000000"/>
                <w:sz w:val="22"/>
                <w:szCs w:val="22"/>
              </w:rPr>
              <w:t xml:space="preserve"> research?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513"/>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description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prediction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explanation</w:t>
                  </w:r>
                </w:p>
              </w:tc>
            </w:tr>
            <w:tr w:rsidR="00D72D6F">
              <w:tc>
                <w:tcPr>
                  <w:tcW w:w="400" w:type="dxa"/>
                  <w:tcMar>
                    <w:top w:w="0" w:type="dxa"/>
                    <w:left w:w="0" w:type="dxa"/>
                    <w:bottom w:w="0" w:type="dxa"/>
                    <w:right w:w="0" w:type="dxa"/>
                  </w:tcMar>
                </w:tcPr>
                <w:p w:rsidR="00D72D6F" w:rsidRDefault="0011574D">
                  <w:r>
                    <w:rPr>
                      <w:color w:val="000000"/>
                      <w:sz w:val="20"/>
                      <w:szCs w:val="20"/>
                    </w:rPr>
                    <w:lastRenderedPageBreak/>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optimization</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87. Which of the following reflects the principle that human development is a lifelong process?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009"/>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A person has the capacity to adapt to any </w:t>
                  </w:r>
                  <w:r>
                    <w:rPr>
                      <w:rFonts w:ascii="Times New Roman" w:eastAsia="Times New Roman" w:hAnsi="Times New Roman" w:cs="Times New Roman"/>
                      <w:color w:val="000000"/>
                      <w:sz w:val="22"/>
                      <w:szCs w:val="22"/>
                    </w:rPr>
                    <w:t>challenging circumstances over the course of their life.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From birth to death, a person will continue to add new capabilities and processes without loss.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Changes a person experiences must be considered in relation to other factors in the </w:t>
                  </w:r>
                  <w:r>
                    <w:rPr>
                      <w:rFonts w:ascii="Times New Roman" w:eastAsia="Times New Roman" w:hAnsi="Times New Roman" w:cs="Times New Roman"/>
                      <w:color w:val="000000"/>
                      <w:sz w:val="22"/>
                      <w:szCs w:val="22"/>
                    </w:rPr>
                    <w:t>person’s life. </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Both historical events and cultural factors impact how a person develops throughout their lifetime</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c</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88. After taking time off for 20 years to raise her children, Loretta decided to go back to college to get a degree.</w:t>
            </w:r>
            <w:r>
              <w:rPr>
                <w:rFonts w:ascii="Times New Roman" w:eastAsia="Times New Roman" w:hAnsi="Times New Roman" w:cs="Times New Roman"/>
                <w:color w:val="000000"/>
                <w:sz w:val="22"/>
                <w:szCs w:val="22"/>
              </w:rPr>
              <w:t xml:space="preserve"> She was nervous about being away from an educational environment for so long, and many things had changed, but after a few rough weeks she was able to get comfortable and scored a 96 on her first exam. What enabled Loretta to succeed in this new life expe</w:t>
            </w:r>
            <w:r>
              <w:rPr>
                <w:rFonts w:ascii="Times New Roman" w:eastAsia="Times New Roman" w:hAnsi="Times New Roman" w:cs="Times New Roman"/>
                <w:color w:val="000000"/>
                <w:sz w:val="22"/>
                <w:szCs w:val="22"/>
              </w:rPr>
              <w:t>rience?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445"/>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resilience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plasticity</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social clock</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maturation</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 xml:space="preserve">89. Sandeep recently sent out questionnaires to 75 people who are participating in his research study on the link between diet and academic performance. </w:t>
            </w:r>
            <w:r>
              <w:rPr>
                <w:rFonts w:ascii="Times New Roman" w:eastAsia="Times New Roman" w:hAnsi="Times New Roman" w:cs="Times New Roman"/>
                <w:color w:val="000000"/>
                <w:sz w:val="22"/>
                <w:szCs w:val="22"/>
              </w:rPr>
              <w:t>Which of the following terms best describes this group?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342"/>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population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case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sample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cohort</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c</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 xml:space="preserve">90. Marcus agreed to have cameras set up in his apartment for a month as part of a research project. What type research is </w:t>
            </w:r>
            <w:r>
              <w:rPr>
                <w:rFonts w:ascii="Times New Roman" w:eastAsia="Times New Roman" w:hAnsi="Times New Roman" w:cs="Times New Roman"/>
                <w:color w:val="000000"/>
                <w:sz w:val="22"/>
                <w:szCs w:val="22"/>
              </w:rPr>
              <w:t>Marcus likely participating 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459"/>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case study</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naturalistic observation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controlled experiment</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structured observation</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 xml:space="preserve">91. Gina and Thuy are both research scientists. Gina is interested in the “nature” perspective of </w:t>
            </w:r>
            <w:r>
              <w:rPr>
                <w:rFonts w:ascii="Times New Roman" w:eastAsia="Times New Roman" w:hAnsi="Times New Roman" w:cs="Times New Roman"/>
                <w:color w:val="000000"/>
                <w:sz w:val="22"/>
                <w:szCs w:val="22"/>
              </w:rPr>
              <w:t>human development, and Thuy is interested in the “nurture’ perspective. Which of the following methods would be more helpful to Gina than to Thuy?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459"/>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structured observation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fMRI</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naturalistic observation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case study</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lastRenderedPageBreak/>
              <w:t>92. What is the defining characteristic of experimental control?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370"/>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4"/>
                    </w:rPr>
                    <w:t>choosing a random sample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modifying the dependent variable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managing unrelated factors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eliminating directionality impacts</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c</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 xml:space="preserve">93. Which of the </w:t>
            </w:r>
            <w:r>
              <w:rPr>
                <w:rFonts w:ascii="Times New Roman" w:eastAsia="Times New Roman" w:hAnsi="Times New Roman" w:cs="Times New Roman"/>
                <w:color w:val="000000"/>
                <w:sz w:val="22"/>
                <w:szCs w:val="22"/>
              </w:rPr>
              <w:t>following correlation coefficients indicates the strongest relationship between two variables?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00"/>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+.53</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−.64</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−.38</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+.29</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 xml:space="preserve">94. Montell had a theory that decreasing teens’ use of social media would increase their level </w:t>
            </w:r>
            <w:r>
              <w:rPr>
                <w:rFonts w:ascii="Times New Roman" w:eastAsia="Times New Roman" w:hAnsi="Times New Roman" w:cs="Times New Roman"/>
                <w:color w:val="000000"/>
                <w:sz w:val="22"/>
                <w:szCs w:val="22"/>
              </w:rPr>
              <w:t>of anxiety. He conducted a correlational study that produced a correlation coefficient of +.73 between the two variables. Based on this study, Montell felt his theory was validated. What error did Montell make in attempting to prove his theory?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248"/>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condu</w:t>
                  </w:r>
                  <w:r>
                    <w:rPr>
                      <w:rFonts w:ascii="Times New Roman" w:eastAsia="Times New Roman" w:hAnsi="Times New Roman" w:cs="Times New Roman"/>
                      <w:color w:val="000000"/>
                      <w:sz w:val="22"/>
                      <w:szCs w:val="22"/>
                    </w:rPr>
                    <w:t>cting a correlational study</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focusing on a limited age cohort</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ignoring directionality problems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not factoring in a third variable</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a</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 xml:space="preserve">95. A study that compares the verbal comprehension capacity of Baby Boomers to that of </w:t>
            </w:r>
            <w:r>
              <w:rPr>
                <w:rFonts w:ascii="Times New Roman" w:eastAsia="Times New Roman" w:hAnsi="Times New Roman" w:cs="Times New Roman"/>
                <w:color w:val="000000"/>
                <w:sz w:val="22"/>
                <w:szCs w:val="22"/>
              </w:rPr>
              <w:t>Millennials reflects what type of research design?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294"/>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time-of-measurement</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cross-sectional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sequential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longitudinal</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 xml:space="preserve">96. Which of the following best reflects a potential time-of-measurement effect when studying a </w:t>
            </w:r>
            <w:r>
              <w:rPr>
                <w:rFonts w:ascii="Times New Roman" w:eastAsia="Times New Roman" w:hAnsi="Times New Roman" w:cs="Times New Roman"/>
                <w:color w:val="000000"/>
                <w:sz w:val="22"/>
                <w:szCs w:val="22"/>
              </w:rPr>
              <w:t>particular cohort?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748"/>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experiencing Kennedy’s assassination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4"/>
                    </w:rPr>
                    <w:t>getting German measles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having alcoholic parents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being one of triplets</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97. Zack was recently hired as the fourth project director for a study that for seven</w:t>
            </w:r>
            <w:r>
              <w:rPr>
                <w:rFonts w:ascii="Times New Roman" w:eastAsia="Times New Roman" w:hAnsi="Times New Roman" w:cs="Times New Roman"/>
                <w:color w:val="000000"/>
                <w:sz w:val="22"/>
                <w:szCs w:val="22"/>
              </w:rPr>
              <w:t xml:space="preserve"> years has been tracking the cognitive development of a group of people who began first grade in 2005. What type of research is Zack overseeing?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08"/>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sequential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cross-sectional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longitudinal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experimental</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10"/>
            </w:tblGrid>
            <w:tr w:rsidR="00D72D6F">
              <w:tc>
                <w:tcPr>
                  <w:tcW w:w="0" w:type="auto"/>
                  <w:tcMar>
                    <w:top w:w="30" w:type="dxa"/>
                    <w:left w:w="0" w:type="dxa"/>
                    <w:bottom w:w="30" w:type="dxa"/>
                    <w:right w:w="0" w:type="dxa"/>
                  </w:tcMar>
                </w:tcPr>
                <w:p w:rsidR="00D72D6F" w:rsidRDefault="0011574D">
                  <w:r>
                    <w:rPr>
                      <w:i/>
                      <w:iCs/>
                      <w:color w:val="000000"/>
                      <w:sz w:val="22"/>
                      <w:szCs w:val="22"/>
                    </w:rPr>
                    <w:lastRenderedPageBreak/>
                    <w:t>ANSWER:  </w:t>
                  </w:r>
                </w:p>
              </w:tc>
              <w:tc>
                <w:tcPr>
                  <w:tcW w:w="0" w:type="auto"/>
                  <w:tcMar>
                    <w:top w:w="30" w:type="dxa"/>
                    <w:left w:w="0" w:type="dxa"/>
                    <w:bottom w:w="30" w:type="dxa"/>
                    <w:right w:w="0" w:type="dxa"/>
                  </w:tcMar>
                </w:tcPr>
                <w:p w:rsidR="00D72D6F" w:rsidRDefault="0011574D">
                  <w:r>
                    <w:rPr>
                      <w:color w:val="000000"/>
                      <w:sz w:val="22"/>
                      <w:szCs w:val="22"/>
                    </w:rPr>
                    <w:t>c</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98. In which</w:t>
            </w:r>
            <w:r>
              <w:rPr>
                <w:rFonts w:ascii="Times New Roman" w:eastAsia="Times New Roman" w:hAnsi="Times New Roman" w:cs="Times New Roman"/>
                <w:color w:val="000000"/>
                <w:sz w:val="22"/>
                <w:szCs w:val="22"/>
              </w:rPr>
              <w:t xml:space="preserve"> type of research might participants be able to “game the system” through repeated application of data collection tools?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62"/>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sequential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structured observation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cross-sectional</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longitudinal</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 xml:space="preserve">99. After auditing the </w:t>
            </w:r>
            <w:r>
              <w:rPr>
                <w:rFonts w:ascii="Times New Roman" w:eastAsia="Times New Roman" w:hAnsi="Times New Roman" w:cs="Times New Roman"/>
                <w:color w:val="000000"/>
                <w:sz w:val="22"/>
                <w:szCs w:val="22"/>
              </w:rPr>
              <w:t>records of participants in the clinic’s human development research, the board felt that many of the subjects fit Henrich’s characterization as being WEIRD. This means that the participants were primarily.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237"/>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ethnic.</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educated.</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eastern.</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elite.</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100. Dr. Hernandez was recently disciplined by her university’s review board for expressing ethnocentric ideas in a journal article. Which of Dr. Hernandez’s statements likely led the board to its decision?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487"/>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 xml:space="preserve">Elderly </w:t>
                  </w:r>
                  <w:r>
                    <w:rPr>
                      <w:rFonts w:ascii="Times New Roman" w:eastAsia="Times New Roman" w:hAnsi="Times New Roman" w:cs="Times New Roman"/>
                      <w:color w:val="000000"/>
                      <w:sz w:val="22"/>
                      <w:szCs w:val="22"/>
                    </w:rPr>
                    <w:t>Hispanics scored higher on tests of visual acuity than elderly Europeans.</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Hispanic parents are more loving and attentive than parents from other cultures. </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Hispanic children in the age 4 to 6 cohort demonstrated higher physical agility.</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d.</w:t>
                  </w:r>
                  <w:r>
                    <w:rPr>
                      <w:rFonts w:ascii="Times New Roman" w:eastAsia="Times New Roman" w:hAnsi="Times New Roman" w:cs="Times New Roman"/>
                      <w:color w:val="000000"/>
                      <w:sz w:val="22"/>
                      <w:szCs w:val="22"/>
                    </w:rPr>
                    <w:t> </w:t>
                  </w:r>
                </w:p>
              </w:tc>
              <w:tc>
                <w:tcPr>
                  <w:tcW w:w="0" w:type="auto"/>
                  <w:tcMar>
                    <w:top w:w="30" w:type="dxa"/>
                    <w:left w:w="0" w:type="dxa"/>
                    <w:bottom w:w="30" w:type="dxa"/>
                    <w:right w:w="400" w:type="dxa"/>
                  </w:tcMar>
                </w:tcPr>
                <w:p w:rsidR="00D72D6F" w:rsidRDefault="0011574D">
                  <w:pPr>
                    <w:pStyle w:val="p"/>
                  </w:pPr>
                  <w:r>
                    <w:rPr>
                      <w:rFonts w:ascii="Times New Roman" w:eastAsia="Times New Roman" w:hAnsi="Times New Roman" w:cs="Times New Roman"/>
                      <w:color w:val="000000"/>
                      <w:sz w:val="22"/>
                      <w:szCs w:val="22"/>
                    </w:rPr>
                    <w:t>Teenage Hispanic males have a higher drop-out rate than Asian or white peers.</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2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b</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101. Maturation refers to the gains that occur across the lifespan as the result of experiences.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r>
                    <w:rPr>
                      <w:rFonts w:ascii="Times New Roman" w:eastAsia="Times New Roman" w:hAnsi="Times New Roman" w:cs="Times New Roman"/>
                      <w:color w:val="000000"/>
                      <w:sz w:val="22"/>
                      <w:szCs w:val="22"/>
                    </w:rPr>
                    <w:t>True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r>
                    <w:rPr>
                      <w:rFonts w:ascii="Times New Roman" w:eastAsia="Times New Roman" w:hAnsi="Times New Roman" w:cs="Times New Roman"/>
                      <w:color w:val="000000"/>
                      <w:sz w:val="22"/>
                      <w:szCs w:val="22"/>
                    </w:rPr>
                    <w:t>False</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False</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 xml:space="preserve">102. A theory </w:t>
            </w:r>
            <w:r>
              <w:rPr>
                <w:rFonts w:ascii="Times New Roman" w:eastAsia="Times New Roman" w:hAnsi="Times New Roman" w:cs="Times New Roman"/>
                <w:color w:val="000000"/>
                <w:sz w:val="22"/>
                <w:szCs w:val="22"/>
              </w:rPr>
              <w:t>is a specific prediction generated by a hypothesis.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r>
                    <w:rPr>
                      <w:rFonts w:ascii="Times New Roman" w:eastAsia="Times New Roman" w:hAnsi="Times New Roman" w:cs="Times New Roman"/>
                      <w:color w:val="000000"/>
                      <w:sz w:val="22"/>
                      <w:szCs w:val="22"/>
                    </w:rPr>
                    <w:t>True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r>
                    <w:rPr>
                      <w:rFonts w:ascii="Times New Roman" w:eastAsia="Times New Roman" w:hAnsi="Times New Roman" w:cs="Times New Roman"/>
                      <w:color w:val="000000"/>
                      <w:sz w:val="22"/>
                      <w:szCs w:val="22"/>
                    </w:rPr>
                    <w:t>False</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False</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103. A random sample is always smaller than the population from which it is drawn.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r>
                    <w:rPr>
                      <w:rFonts w:ascii="Times New Roman" w:eastAsia="Times New Roman" w:hAnsi="Times New Roman" w:cs="Times New Roman"/>
                      <w:color w:val="000000"/>
                      <w:sz w:val="22"/>
                      <w:szCs w:val="22"/>
                    </w:rPr>
                    <w:t>True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r>
                    <w:rPr>
                      <w:rFonts w:ascii="Times New Roman" w:eastAsia="Times New Roman" w:hAnsi="Times New Roman" w:cs="Times New Roman"/>
                      <w:color w:val="000000"/>
                      <w:sz w:val="22"/>
                      <w:szCs w:val="22"/>
                    </w:rPr>
                    <w:t>False</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True</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 xml:space="preserve">104. In a structured </w:t>
            </w:r>
            <w:r>
              <w:rPr>
                <w:rFonts w:ascii="Times New Roman" w:eastAsia="Times New Roman" w:hAnsi="Times New Roman" w:cs="Times New Roman"/>
                <w:color w:val="000000"/>
                <w:sz w:val="22"/>
                <w:szCs w:val="22"/>
              </w:rPr>
              <w:t>observation a researcher creates a special condition designed to elicit some behavior of interest.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r>
                    <w:rPr>
                      <w:rFonts w:ascii="Times New Roman" w:eastAsia="Times New Roman" w:hAnsi="Times New Roman" w:cs="Times New Roman"/>
                      <w:color w:val="000000"/>
                      <w:sz w:val="22"/>
                      <w:szCs w:val="22"/>
                    </w:rPr>
                    <w:t>True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r>
                    <w:rPr>
                      <w:rFonts w:ascii="Times New Roman" w:eastAsia="Times New Roman" w:hAnsi="Times New Roman" w:cs="Times New Roman"/>
                      <w:color w:val="000000"/>
                      <w:sz w:val="22"/>
                      <w:szCs w:val="22"/>
                    </w:rPr>
                    <w:t>False</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True</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 xml:space="preserve">105. The main advantage of the correlational method is that it can be used to establish cause-effect </w:t>
            </w:r>
            <w:r>
              <w:rPr>
                <w:rFonts w:ascii="Times New Roman" w:eastAsia="Times New Roman" w:hAnsi="Times New Roman" w:cs="Times New Roman"/>
                <w:color w:val="000000"/>
                <w:sz w:val="22"/>
                <w:szCs w:val="22"/>
              </w:rPr>
              <w:t>relationships.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r>
                    <w:rPr>
                      <w:rFonts w:ascii="Times New Roman" w:eastAsia="Times New Roman" w:hAnsi="Times New Roman" w:cs="Times New Roman"/>
                      <w:color w:val="000000"/>
                      <w:sz w:val="22"/>
                      <w:szCs w:val="22"/>
                    </w:rPr>
                    <w:t>True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r>
                    <w:rPr>
                      <w:rFonts w:ascii="Times New Roman" w:eastAsia="Times New Roman" w:hAnsi="Times New Roman" w:cs="Times New Roman"/>
                      <w:color w:val="000000"/>
                      <w:sz w:val="22"/>
                      <w:szCs w:val="22"/>
                    </w:rPr>
                    <w:t>False</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False</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106. Cohort effects concern the impact of being born in one particular historical context rather than another.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r>
                    <w:rPr>
                      <w:rFonts w:ascii="Times New Roman" w:eastAsia="Times New Roman" w:hAnsi="Times New Roman" w:cs="Times New Roman"/>
                      <w:color w:val="000000"/>
                      <w:sz w:val="22"/>
                      <w:szCs w:val="22"/>
                    </w:rPr>
                    <w:t>True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r>
                    <w:rPr>
                      <w:rFonts w:ascii="Times New Roman" w:eastAsia="Times New Roman" w:hAnsi="Times New Roman" w:cs="Times New Roman"/>
                      <w:color w:val="000000"/>
                      <w:sz w:val="22"/>
                      <w:szCs w:val="22"/>
                    </w:rPr>
                    <w:t>False</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True</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 xml:space="preserve">107. Informed consent is typically </w:t>
            </w:r>
            <w:r>
              <w:rPr>
                <w:rFonts w:ascii="Times New Roman" w:eastAsia="Times New Roman" w:hAnsi="Times New Roman" w:cs="Times New Roman"/>
                <w:color w:val="000000"/>
                <w:sz w:val="22"/>
                <w:szCs w:val="22"/>
              </w:rPr>
              <w:t>obtained following a study.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r>
                    <w:rPr>
                      <w:rFonts w:ascii="Times New Roman" w:eastAsia="Times New Roman" w:hAnsi="Times New Roman" w:cs="Times New Roman"/>
                      <w:color w:val="000000"/>
                      <w:sz w:val="22"/>
                      <w:szCs w:val="22"/>
                    </w:rPr>
                    <w:t>True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r>
                    <w:rPr>
                      <w:rFonts w:ascii="Times New Roman" w:eastAsia="Times New Roman" w:hAnsi="Times New Roman" w:cs="Times New Roman"/>
                      <w:color w:val="000000"/>
                      <w:sz w:val="22"/>
                      <w:szCs w:val="22"/>
                    </w:rPr>
                    <w:t>False</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False</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108. From a developmental perspective, a person who has just turned 21 is not considered a child and is also not considered an adult.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r>
                    <w:rPr>
                      <w:rFonts w:ascii="Times New Roman" w:eastAsia="Times New Roman" w:hAnsi="Times New Roman" w:cs="Times New Roman"/>
                      <w:color w:val="000000"/>
                      <w:sz w:val="22"/>
                      <w:szCs w:val="22"/>
                    </w:rPr>
                    <w:t>True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r>
                    <w:rPr>
                      <w:rFonts w:ascii="Times New Roman" w:eastAsia="Times New Roman" w:hAnsi="Times New Roman" w:cs="Times New Roman"/>
                      <w:color w:val="000000"/>
                      <w:sz w:val="22"/>
                      <w:szCs w:val="22"/>
                    </w:rPr>
                    <w:t>False</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True</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109. Developmental science does not attempt to solve challenges to human development.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r>
                    <w:rPr>
                      <w:rFonts w:ascii="Times New Roman" w:eastAsia="Times New Roman" w:hAnsi="Times New Roman" w:cs="Times New Roman"/>
                      <w:color w:val="000000"/>
                      <w:sz w:val="22"/>
                      <w:szCs w:val="22"/>
                    </w:rPr>
                    <w:t>True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r>
                    <w:rPr>
                      <w:rFonts w:ascii="Times New Roman" w:eastAsia="Times New Roman" w:hAnsi="Times New Roman" w:cs="Times New Roman"/>
                      <w:color w:val="000000"/>
                      <w:sz w:val="22"/>
                      <w:szCs w:val="22"/>
                    </w:rPr>
                    <w:t>False</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538"/>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False</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110. The perception of a researcher causing harm to a study participant can differ across societies.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72D6F" w:rsidRDefault="0011574D">
                  <w:r>
                    <w:rPr>
                      <w:rFonts w:ascii="Times New Roman" w:eastAsia="Times New Roman" w:hAnsi="Times New Roman" w:cs="Times New Roman"/>
                      <w:color w:val="000000"/>
                      <w:sz w:val="22"/>
                      <w:szCs w:val="22"/>
                    </w:rPr>
                    <w:t>True</w:t>
                  </w:r>
                </w:p>
              </w:tc>
            </w:tr>
            <w:tr w:rsidR="00D72D6F">
              <w:tc>
                <w:tcPr>
                  <w:tcW w:w="400" w:type="dxa"/>
                  <w:tcMar>
                    <w:top w:w="0" w:type="dxa"/>
                    <w:left w:w="0" w:type="dxa"/>
                    <w:bottom w:w="0" w:type="dxa"/>
                    <w:right w:w="0" w:type="dxa"/>
                  </w:tcMar>
                </w:tcPr>
                <w:p w:rsidR="00D72D6F" w:rsidRDefault="0011574D">
                  <w:r>
                    <w:rPr>
                      <w:color w:val="000000"/>
                      <w:sz w:val="20"/>
                      <w:szCs w:val="20"/>
                    </w:rPr>
                    <w:t> </w:t>
                  </w:r>
                </w:p>
              </w:tc>
              <w:tc>
                <w:tcPr>
                  <w:tcW w:w="0" w:type="auto"/>
                  <w:tcMar>
                    <w:top w:w="30" w:type="dxa"/>
                    <w:left w:w="0" w:type="dxa"/>
                    <w:bottom w:w="30" w:type="dxa"/>
                    <w:right w:w="0" w:type="dxa"/>
                  </w:tcMar>
                </w:tcPr>
                <w:p w:rsidR="00D72D6F" w:rsidRDefault="0011574D">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72D6F" w:rsidRDefault="0011574D">
                  <w:r>
                    <w:rPr>
                      <w:rFonts w:ascii="Times New Roman" w:eastAsia="Times New Roman" w:hAnsi="Times New Roman" w:cs="Times New Roman"/>
                      <w:color w:val="000000"/>
                      <w:sz w:val="22"/>
                      <w:szCs w:val="22"/>
                    </w:rPr>
                    <w:t>False</w:t>
                  </w:r>
                </w:p>
              </w:tc>
            </w:tr>
          </w:tbl>
          <w:p w:rsidR="00D72D6F" w:rsidRDefault="00D72D6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453"/>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r>
                    <w:rPr>
                      <w:color w:val="000000"/>
                      <w:sz w:val="22"/>
                      <w:szCs w:val="22"/>
                    </w:rPr>
                    <w:t>True</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111. Define “development.” Then discuss and give examples of the three broad domains of interest to students of human development.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858"/>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pPr>
                    <w:pStyle w:val="p"/>
                  </w:pPr>
                  <w:r>
                    <w:rPr>
                      <w:rFonts w:ascii="Times New Roman" w:eastAsia="Times New Roman" w:hAnsi="Times New Roman" w:cs="Times New Roman"/>
                      <w:color w:val="000000"/>
                      <w:sz w:val="22"/>
                      <w:szCs w:val="22"/>
                    </w:rPr>
                    <w:t>Answer not provided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 xml:space="preserve">112. What is the relationship between theories, hypotheses, and the </w:t>
            </w:r>
            <w:r>
              <w:rPr>
                <w:rFonts w:ascii="Times New Roman" w:eastAsia="Times New Roman" w:hAnsi="Times New Roman" w:cs="Times New Roman"/>
                <w:color w:val="000000"/>
                <w:sz w:val="22"/>
                <w:szCs w:val="22"/>
              </w:rPr>
              <w:t>scientific method?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858"/>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pPr>
                    <w:pStyle w:val="p"/>
                  </w:pPr>
                  <w:r>
                    <w:rPr>
                      <w:rFonts w:ascii="Times New Roman" w:eastAsia="Times New Roman" w:hAnsi="Times New Roman" w:cs="Times New Roman"/>
                      <w:color w:val="000000"/>
                      <w:sz w:val="22"/>
                      <w:szCs w:val="22"/>
                    </w:rPr>
                    <w:t>Answer not provided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 xml:space="preserve">113. You have been asked to conduct an experiment on whether a pill affects memory development. Please describe your experiment by identifying the independent and dependent variable(s) you would select. </w:t>
            </w:r>
            <w:r>
              <w:rPr>
                <w:rFonts w:ascii="Times New Roman" w:eastAsia="Times New Roman" w:hAnsi="Times New Roman" w:cs="Times New Roman"/>
                <w:color w:val="000000"/>
                <w:sz w:val="22"/>
                <w:szCs w:val="22"/>
              </w:rPr>
              <w:t>Discuss how the variable(s) would be manipulated.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858"/>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pPr>
                    <w:pStyle w:val="p"/>
                  </w:pPr>
                  <w:r>
                    <w:rPr>
                      <w:rFonts w:ascii="Times New Roman" w:eastAsia="Times New Roman" w:hAnsi="Times New Roman" w:cs="Times New Roman"/>
                      <w:color w:val="000000"/>
                      <w:sz w:val="22"/>
                      <w:szCs w:val="22"/>
                    </w:rPr>
                    <w:t>Answer not provided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114. What are age effects, cohort effects, and time of measurement effects, and how do researchers design studies to control each effect?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858"/>
            </w:tblGrid>
            <w:tr w:rsidR="00D72D6F">
              <w:tc>
                <w:tcPr>
                  <w:tcW w:w="0" w:type="auto"/>
                  <w:tcMar>
                    <w:top w:w="30" w:type="dxa"/>
                    <w:left w:w="0" w:type="dxa"/>
                    <w:bottom w:w="30" w:type="dxa"/>
                    <w:right w:w="0" w:type="dxa"/>
                  </w:tcMar>
                </w:tcPr>
                <w:p w:rsidR="00D72D6F" w:rsidRDefault="0011574D">
                  <w:r>
                    <w:rPr>
                      <w:i/>
                      <w:iCs/>
                      <w:color w:val="000000"/>
                      <w:sz w:val="22"/>
                      <w:szCs w:val="22"/>
                    </w:rPr>
                    <w:lastRenderedPageBreak/>
                    <w:t>ANSWER:  </w:t>
                  </w:r>
                </w:p>
              </w:tc>
              <w:tc>
                <w:tcPr>
                  <w:tcW w:w="0" w:type="auto"/>
                  <w:tcMar>
                    <w:top w:w="30" w:type="dxa"/>
                    <w:left w:w="0" w:type="dxa"/>
                    <w:bottom w:w="30" w:type="dxa"/>
                    <w:right w:w="0" w:type="dxa"/>
                  </w:tcMar>
                </w:tcPr>
                <w:p w:rsidR="00D72D6F" w:rsidRDefault="0011574D">
                  <w:pPr>
                    <w:pStyle w:val="p"/>
                  </w:pPr>
                  <w:r>
                    <w:rPr>
                      <w:rFonts w:ascii="Times New Roman" w:eastAsia="Times New Roman" w:hAnsi="Times New Roman" w:cs="Times New Roman"/>
                      <w:color w:val="000000"/>
                      <w:sz w:val="22"/>
                      <w:szCs w:val="22"/>
                    </w:rPr>
                    <w:t>Answer not provided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115. Discuss the ethical concerns a researcher must consider before conducting a study using humans.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858"/>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pPr>
                    <w:pStyle w:val="p"/>
                  </w:pPr>
                  <w:r>
                    <w:rPr>
                      <w:rFonts w:ascii="Times New Roman" w:eastAsia="Times New Roman" w:hAnsi="Times New Roman" w:cs="Times New Roman"/>
                      <w:color w:val="000000"/>
                      <w:sz w:val="22"/>
                      <w:szCs w:val="22"/>
                    </w:rPr>
                    <w:t>Answer not provided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 xml:space="preserve">116. What are the concepts of age grade, age norms, and a social clock, and how could they be applied to you and your </w:t>
            </w:r>
            <w:r>
              <w:rPr>
                <w:rFonts w:ascii="Times New Roman" w:eastAsia="Times New Roman" w:hAnsi="Times New Roman" w:cs="Times New Roman"/>
                <w:color w:val="000000"/>
                <w:sz w:val="22"/>
                <w:szCs w:val="22"/>
              </w:rPr>
              <w:t>life?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858"/>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pPr>
                    <w:pStyle w:val="p"/>
                  </w:pPr>
                  <w:r>
                    <w:rPr>
                      <w:rFonts w:ascii="Times New Roman" w:eastAsia="Times New Roman" w:hAnsi="Times New Roman" w:cs="Times New Roman"/>
                      <w:color w:val="000000"/>
                      <w:sz w:val="22"/>
                      <w:szCs w:val="22"/>
                    </w:rPr>
                    <w:t>Answer not provided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117. Using one person as a subject, give examples of experiences that demonstrate plasticity, the gain-loss dynamic, and the influence of historical or cultural context on their development across the life span.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858"/>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pPr>
                    <w:pStyle w:val="p"/>
                  </w:pPr>
                  <w:r>
                    <w:rPr>
                      <w:rFonts w:ascii="Times New Roman" w:eastAsia="Times New Roman" w:hAnsi="Times New Roman" w:cs="Times New Roman"/>
                      <w:color w:val="000000"/>
                      <w:sz w:val="22"/>
                      <w:szCs w:val="22"/>
                    </w:rPr>
                    <w:t>Answer not provided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118. Describe a structured observation session that you would develop to study positive social behavior, such as sharing, in young children.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858"/>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pPr>
                    <w:pStyle w:val="p"/>
                  </w:pPr>
                  <w:r>
                    <w:rPr>
                      <w:rFonts w:ascii="Times New Roman" w:eastAsia="Times New Roman" w:hAnsi="Times New Roman" w:cs="Times New Roman"/>
                      <w:color w:val="000000"/>
                      <w:sz w:val="22"/>
                      <w:szCs w:val="22"/>
                    </w:rPr>
                    <w:t>Answer not provided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pPr>
            <w:r>
              <w:rPr>
                <w:rFonts w:ascii="Times New Roman" w:eastAsia="Times New Roman" w:hAnsi="Times New Roman" w:cs="Times New Roman"/>
                <w:color w:val="000000"/>
                <w:sz w:val="22"/>
                <w:szCs w:val="22"/>
              </w:rPr>
              <w:t>119. Describe what researchers can – and cannot</w:t>
            </w:r>
            <w:r>
              <w:rPr>
                <w:rFonts w:ascii="Times New Roman" w:eastAsia="Times New Roman" w:hAnsi="Times New Roman" w:cs="Times New Roman"/>
                <w:color w:val="000000"/>
                <w:sz w:val="22"/>
                <w:szCs w:val="22"/>
              </w:rPr>
              <w:t xml:space="preserve"> – learn about variables based on correlation studies, providing examples with positive and negative coefficients. Also identify and describe two rival interpretations that can occur in correlational research.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858"/>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pPr>
                    <w:pStyle w:val="p"/>
                  </w:pPr>
                  <w:r>
                    <w:rPr>
                      <w:rFonts w:ascii="Times New Roman" w:eastAsia="Times New Roman" w:hAnsi="Times New Roman" w:cs="Times New Roman"/>
                      <w:color w:val="000000"/>
                      <w:sz w:val="22"/>
                      <w:szCs w:val="22"/>
                    </w:rPr>
                    <w:t>Answer not provided</w:t>
                  </w:r>
                </w:p>
              </w:tc>
            </w:tr>
          </w:tbl>
          <w:p w:rsidR="00D72D6F" w:rsidRDefault="00D72D6F"/>
        </w:tc>
      </w:tr>
    </w:tbl>
    <w:p w:rsidR="00D72D6F" w:rsidRDefault="00D72D6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D72D6F">
        <w:tc>
          <w:tcPr>
            <w:tcW w:w="5000" w:type="pct"/>
            <w:tcMar>
              <w:top w:w="0" w:type="dxa"/>
              <w:left w:w="0" w:type="dxa"/>
              <w:bottom w:w="0" w:type="dxa"/>
              <w:right w:w="0" w:type="dxa"/>
            </w:tcMar>
            <w:vAlign w:val="center"/>
          </w:tcPr>
          <w:p w:rsidR="00D72D6F" w:rsidRDefault="0011574D">
            <w:pPr>
              <w:pStyle w:val="p"/>
              <w:shd w:val="clear" w:color="auto" w:fill="FFFFFF"/>
            </w:pPr>
            <w:r>
              <w:rPr>
                <w:rFonts w:ascii="Times New Roman" w:eastAsia="Times New Roman" w:hAnsi="Times New Roman" w:cs="Times New Roman"/>
                <w:color w:val="000000"/>
                <w:sz w:val="22"/>
                <w:szCs w:val="22"/>
              </w:rPr>
              <w:t>120. </w:t>
            </w:r>
            <w:r>
              <w:rPr>
                <w:rFonts w:ascii="Times New Roman" w:eastAsia="Times New Roman" w:hAnsi="Times New Roman" w:cs="Times New Roman"/>
                <w:color w:val="000000"/>
                <w:sz w:val="22"/>
                <w:szCs w:val="22"/>
              </w:rPr>
              <w:t>Explain the concept of a meta-analysis and how it is useful to human development researchers.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149"/>
              <w:gridCol w:w="1858"/>
            </w:tblGrid>
            <w:tr w:rsidR="00D72D6F">
              <w:tc>
                <w:tcPr>
                  <w:tcW w:w="0" w:type="auto"/>
                  <w:tcMar>
                    <w:top w:w="30" w:type="dxa"/>
                    <w:left w:w="0" w:type="dxa"/>
                    <w:bottom w:w="30" w:type="dxa"/>
                    <w:right w:w="0" w:type="dxa"/>
                  </w:tcMar>
                </w:tcPr>
                <w:p w:rsidR="00D72D6F" w:rsidRDefault="0011574D">
                  <w:r>
                    <w:rPr>
                      <w:i/>
                      <w:iCs/>
                      <w:color w:val="000000"/>
                      <w:sz w:val="22"/>
                      <w:szCs w:val="22"/>
                    </w:rPr>
                    <w:t>ANSWER:  </w:t>
                  </w:r>
                </w:p>
              </w:tc>
              <w:tc>
                <w:tcPr>
                  <w:tcW w:w="0" w:type="auto"/>
                  <w:tcMar>
                    <w:top w:w="30" w:type="dxa"/>
                    <w:left w:w="0" w:type="dxa"/>
                    <w:bottom w:w="30" w:type="dxa"/>
                    <w:right w:w="0" w:type="dxa"/>
                  </w:tcMar>
                </w:tcPr>
                <w:p w:rsidR="00D72D6F" w:rsidRDefault="0011574D">
                  <w:pPr>
                    <w:pStyle w:val="p"/>
                  </w:pPr>
                  <w:r>
                    <w:rPr>
                      <w:rFonts w:ascii="Times New Roman" w:eastAsia="Times New Roman" w:hAnsi="Times New Roman" w:cs="Times New Roman"/>
                      <w:color w:val="000000"/>
                      <w:sz w:val="22"/>
                      <w:szCs w:val="22"/>
                    </w:rPr>
                    <w:t>Answer not provided</w:t>
                  </w:r>
                </w:p>
              </w:tc>
            </w:tr>
          </w:tbl>
          <w:p w:rsidR="00D72D6F" w:rsidRDefault="00D72D6F"/>
        </w:tc>
      </w:tr>
    </w:tbl>
    <w:p w:rsidR="00D72D6F" w:rsidRDefault="00D72D6F">
      <w:pPr>
        <w:spacing w:after="75"/>
      </w:pPr>
    </w:p>
    <w:p w:rsidR="00AA411B" w:rsidRDefault="00AA411B">
      <w:pPr>
        <w:spacing w:after="75"/>
      </w:pPr>
    </w:p>
    <w:p w:rsidR="00AA411B" w:rsidRDefault="00AA411B">
      <w:r>
        <w:br w:type="page"/>
      </w:r>
    </w:p>
    <w:p w:rsidR="00D72D6F" w:rsidRDefault="00D72D6F">
      <w:pPr>
        <w:spacing w:after="75"/>
      </w:pPr>
    </w:p>
    <w:p w:rsidR="00AA411B" w:rsidRDefault="00AA411B">
      <w:pPr>
        <w:spacing w:after="75"/>
      </w:pPr>
    </w:p>
    <w:p w:rsidR="00AA411B" w:rsidRDefault="00AA411B" w:rsidP="00AA411B">
      <w:pPr>
        <w:spacing w:after="75"/>
        <w:jc w:val="center"/>
        <w:rPr>
          <w:sz w:val="40"/>
          <w:szCs w:val="40"/>
        </w:rPr>
      </w:pPr>
      <w:r>
        <w:rPr>
          <w:sz w:val="40"/>
          <w:szCs w:val="40"/>
        </w:rPr>
        <w:t>8</w:t>
      </w:r>
      <w:r>
        <w:rPr>
          <w:sz w:val="40"/>
          <w:szCs w:val="40"/>
          <w:vertAlign w:val="superscript"/>
        </w:rPr>
        <w:t xml:space="preserve">th </w:t>
      </w:r>
      <w:r>
        <w:rPr>
          <w:sz w:val="40"/>
          <w:szCs w:val="40"/>
        </w:rPr>
        <w:t>Edition Chapter 01</w:t>
      </w: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 John Tatum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662"/>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generated the first comprehensive theory of lifespan development.</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was the first African-American psychologist.</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won three gold medals at the 2009 National Senior Games.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was the first black soldier to serve in an all-white unit in World War II.</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071"/>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LSHD.SIGE.14.1.1.1 - 1.1. Define development, aging, and their relationship to each other.</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2. Development is best defined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62"/>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individual differences in human behavior.</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systematic changes and continuities from conception to death.</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way in which people change in positive ways across time.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systematic unfolding of genetic potential.</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071"/>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Easy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LSHD.SIGE.14.1.1.1 - 1.1. Define development, aging, and their relationship to each other.</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3. The fact that development often involves continuities speaks to the fact that over time, humans tend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105"/>
              <w:gridCol w:w="220"/>
              <w:gridCol w:w="3534"/>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remain the same.</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become more intelligent.</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become less active.</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undergo orderly patterns of change.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071"/>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LSHD.SIGE.14.1.1.1 - 1.1. Define development, aging, and their relationship to each other.</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4. The three broad domains explored by developmental psychologists are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3541"/>
              <w:gridCol w:w="220"/>
              <w:gridCol w:w="4029"/>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motor, interpersonal, and cognitive.</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physical, cognitive, and psychosocial.</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personality, motor, and learning.</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interpersonal, maturational, and learning.</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071"/>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Easy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LSHD.SIGE.14.1.1.1 - 1.1. Define development, aging, and their relationship to each other.</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5. Albert, a developmental psychologist, conducts research on children's emotional reactions to studying math in school. Albert is concerned with children's _____ development.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219"/>
              <w:gridCol w:w="220"/>
              <w:gridCol w:w="1537"/>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cognitive</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maturational</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physical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psychosocial</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071"/>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LSHD.SIGE.14.1.1.1 - 1.1. Define development, aging, and their relationship to each other.</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6. What characteristic belongs most in the cognitive domain of development?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3211"/>
              <w:gridCol w:w="220"/>
              <w:gridCol w:w="2453"/>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Physical maturation of the body</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 changing personality</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Poor interpersonal skills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Language acquisition</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071"/>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LSHD.SIGE.14.1.1.1 - 1.1. Define development, aging, and their relationship to each other.</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7. Which characteristic does NOT belong on a list of key aspects of physical development?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3058"/>
              <w:gridCol w:w="220"/>
              <w:gridCol w:w="3639"/>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Change in motor ability</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Change in body organ efficiency</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Change in short-term memory</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Change in skin tone (e.g., wrinkling)</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071"/>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LSHD.SIGE.14.1.1.1 - 1.1. Define development, aging, and their relationship to each other.</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8. Traditionally, growth has been defined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410"/>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physical changes that occur from conception to maturity.</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biological unfolding of genetic potential.</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positive changes across the lifespan.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gains, changes, and losses at each stage of the lifecycle.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071"/>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LSHD.SIGE.14.1.1.1 - 1.1. Define development, aging, and their relationship to each other.</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9. _____ aging involves the deterioration of an organism that eventually results in death.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366"/>
              <w:gridCol w:w="220"/>
              <w:gridCol w:w="1549"/>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Cognitive</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Psychosocial</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Behavioral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Biological</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071"/>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Easy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LSHD.SIGE.14.1.1.1 - 1.1. Define development, aging, and their relationship to each other.</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10. _____ aspects of development follow the “gain-stability-loss” model.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682"/>
              <w:gridCol w:w="220"/>
              <w:gridCol w:w="1629"/>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All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Some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No</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Only physical</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071"/>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LSHD.SIGE.14.1.1.1 - 1.1. Define development, aging, and their relationship to each other.</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11. Aging is most accurately defined as involving _____ in the maturing organism.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3480"/>
              <w:gridCol w:w="220"/>
              <w:gridCol w:w="3675"/>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only negative changes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only positive changes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both negative and positive changes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neither positive nor negative changes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071"/>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LSHD.SIGE.14.1.1.1 - 1.1. Define development, aging, and their relationship to each other.</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 xml:space="preserve">12. The term </w:t>
            </w:r>
            <w:r>
              <w:rPr>
                <w:rFonts w:ascii="Times New Roman" w:eastAsia="Times New Roman" w:hAnsi="Times New Roman" w:cs="Times New Roman"/>
                <w:i/>
                <w:iCs/>
                <w:color w:val="000000"/>
                <w:sz w:val="22"/>
                <w:szCs w:val="22"/>
              </w:rPr>
              <w:t>age grade</w:t>
            </w:r>
            <w:r>
              <w:rPr>
                <w:rFonts w:ascii="Times New Roman" w:eastAsia="Times New Roman" w:hAnsi="Times New Roman" w:cs="Times New Roman"/>
                <w:color w:val="000000"/>
                <w:sz w:val="22"/>
                <w:szCs w:val="22"/>
              </w:rPr>
              <w:t xml:space="preserve"> refers to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795"/>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group of individuals who are all the same mental age.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socially defined age group, with culture-specific assigned roles, privileges, and responsibilities.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universally defined age group, with universal roles, privileges, and responsibilities.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group of children assigned at a specific age to a specific grade in school.</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LSHD.SIGE.14.1.1.2 - 1.1. Explain and illustrate the role played by age grades, age norms, and the social clock in making human development different in different historical, cultural, and subcultural contexts.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13. “Senior” discounts on meals available only to individuals over age 55 provide an excellent example of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304"/>
              <w:gridCol w:w="220"/>
              <w:gridCol w:w="1671"/>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age norm.</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social clock.</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age grade.</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social convoy.</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LSHD.SIGE.14.1.1.2 - 1.1. Explain and illustrate the role played by age grades, age norms, and the social clock in making human development different in different historical, cultural, and subcultural contexts.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14. The category of “teenager” best exemplifies an age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164"/>
              <w:gridCol w:w="220"/>
              <w:gridCol w:w="1396"/>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effect.</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coefficient.</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analysis.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grade.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LSHD.SIGE.14.1.1.2 - 1.1. Explain and illustrate the role played by age grades, age norms, and the social clock in making human development different in different historical, cultural, and subcultural contexts.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15. Male social age grades for the Arusha people of East Africa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539"/>
              <w:gridCol w:w="220"/>
              <w:gridCol w:w="3351"/>
            </w:tblGrid>
            <w:tr w:rsidR="00AA411B">
              <w:tc>
                <w:tcPr>
                  <w:tcW w:w="400" w:type="dxa"/>
                  <w:tcMar>
                    <w:top w:w="0" w:type="dxa"/>
                    <w:left w:w="0" w:type="dxa"/>
                    <w:bottom w:w="0" w:type="dxa"/>
                    <w:right w:w="0" w:type="dxa"/>
                  </w:tcMar>
                </w:tcPr>
                <w:p w:rsidR="00AA411B" w:rsidRDefault="00AA411B">
                  <w:r>
                    <w:rPr>
                      <w:color w:val="000000"/>
                      <w:sz w:val="20"/>
                      <w:szCs w:val="20"/>
                    </w:rPr>
                    <w:lastRenderedPageBreak/>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only boys or men.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junior warriors and retired elders.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helpful and helpless.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boyish and girlish</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LSHD.SIGE.14.1.1.2 - 1.1. Explain and illustrate the role played by age grades, age norms, and the social clock in making human development different in different historical, cultural, and subcultural contexts.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16. A rite of passage marks a transition from one _____ to another.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011"/>
              <w:gridCol w:w="220"/>
              <w:gridCol w:w="999"/>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culture</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gender</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sex</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status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Easy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LSHD.SIGE.14.1.1.2 - 1.1. Explain and illustrate the role played by age grades, age norms, and the social clock in making human development different in different historical, cultural, and subcultural contexts.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 xml:space="preserve">17. A </w:t>
            </w:r>
            <w:r>
              <w:rPr>
                <w:rFonts w:ascii="Times New Roman" w:eastAsia="Times New Roman" w:hAnsi="Times New Roman" w:cs="Times New Roman"/>
                <w:i/>
                <w:iCs/>
                <w:color w:val="000000"/>
                <w:sz w:val="22"/>
                <w:szCs w:val="22"/>
              </w:rPr>
              <w:t>quinceañeara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154"/>
              <w:gridCol w:w="220"/>
              <w:gridCol w:w="2734"/>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impacts only males.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is a Jewish rite of passage.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occurs at age 15.</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defines parenthood.</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LSHD.SIGE.14.1.1.2 - 1.1. Explain and illustrate the role played by age grades, age norms, and the social clock in making human development different in different historical, cultural, and subcultural contexts.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18. A company requires employees to retire at the age of 65. This policy is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521"/>
              <w:gridCol w:w="220"/>
              <w:gridCol w:w="1928"/>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age norms.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age stratification.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young-old principle.</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growth norms.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LSHD.SIGE.14.1.1.2 - 1.1. Explain and illustrate the role played by age grades, age norms, and the social clock in making human development different in different historical, cultural, and subcultural contexts.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19. When 60-year-old Madonna wore a miniskirt to a wedding, one of her friends commented, “I sure wish Madonna would act her age.” This comment best illustrates the concept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659"/>
              <w:gridCol w:w="220"/>
              <w:gridCol w:w="1409"/>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age norms.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age grade.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cohort effects.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maturation.</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lastRenderedPageBreak/>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LSHD.SIGE.14.1.1.2 - 1.1. Explain and illustrate the role played by age grades, age norms, and the social clock in making human development different in different historical, cultural, and subcultural contexts.</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WWW</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20. The term _____ concerns an individual’s sense of the age at which he or she should experience certain events.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445"/>
              <w:gridCol w:w="220"/>
              <w:gridCol w:w="1873"/>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age norms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age stratification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social clock</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age grade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LSHD.SIGE.14.1.1.2 - 1.1. Explain and illustrate the role played by age grades, age norms, and the social clock in making human development different in different historical, cultural, and subcultural contexts.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21. Manuel hoped to graduate from college by age 22 but finds himself enrolling for the first time at age 52. The anxiety Manuel feels because of this situation may be best explained by the concept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343"/>
              <w:gridCol w:w="220"/>
              <w:gridCol w:w="1952"/>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biological maturation.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 social clock.</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plasticity.</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historical change.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LSHD.SIGE.14.1.1.2 - 1.1. Explain and illustrate the role played by age grades, age norms, and the social clock in making human development different in different historical, cultural, and subcultural contexts.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22. Diversity can be based 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543"/>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race or ethnicity, but not socioeconomic status.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race or socioeconomic status, but not ethnicity.</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ethnicity or socioeconomic status, but not race.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race, ethnicity, or socioeconomic status.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LSHD.SIGE.14.1.1.2 - 1.1. Explain and illustrate the role played by age grades, age norms, and the social clock in making human development different in different historical, cultural, and subcultural contexts.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23. When compared to those from middle- or upper-income families, individuals from lower-income families tend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591"/>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reach milestones of adulthood earlier.</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reach milestones of adulthood later.</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never reach milestones of adulthood.</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reach milestones of adulthood at the same time.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LSHD.SIGE.14.1.1.2 - 1.1. Explain and illustrate the role played by age grades, age norms, and the social clock in making human development different in different historical, cultural, and subcultural contexts.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24. Which statement concerning the pre-seventeenth century conception of childhood is most accurate?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Pre-seventeenth century adults believed that children were simply miniature adults.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Pre-seventeenth century adults did not discipline their children because infants were thought to be morally pure.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Pre-seventeenth century adults forced children to grow up at a very slow pace.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Pre-seventeenth century adults held views toward childhood that are different from most modern parents.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LSHD.SIGE.14.1.1.2 - 1.1. Explain and illustrate the role played by age grades, age norms, and the social clock in making human development different in different historical, cultural, and subcultural contexts.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25. Which distinct period of development was the first to be recognized?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396"/>
              <w:gridCol w:w="220"/>
              <w:gridCol w:w="1524"/>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Childhood</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Adolescence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Middle age</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Old age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LSHD.SIGE.14.1.1.2 - 1.1. Explain and illustrate the role played by age grades, age norms, and the social clock in making human development different in different historical, cultural, and subcultural contexts.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 xml:space="preserve">26. The term </w:t>
            </w:r>
            <w:r>
              <w:rPr>
                <w:rFonts w:ascii="Times New Roman" w:eastAsia="Times New Roman" w:hAnsi="Times New Roman" w:cs="Times New Roman"/>
                <w:i/>
                <w:iCs/>
                <w:color w:val="000000"/>
                <w:sz w:val="22"/>
                <w:szCs w:val="22"/>
              </w:rPr>
              <w:t>emerging adulthood</w:t>
            </w:r>
            <w:r>
              <w:rPr>
                <w:rFonts w:ascii="Times New Roman" w:eastAsia="Times New Roman" w:hAnsi="Times New Roman" w:cs="Times New Roman"/>
                <w:color w:val="000000"/>
                <w:sz w:val="22"/>
                <w:szCs w:val="22"/>
              </w:rPr>
              <w:t xml:space="preserve"> refers to individuals from about age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177"/>
              <w:gridCol w:w="220"/>
              <w:gridCol w:w="1177"/>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11 to 17.</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18 to 29.</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29 to 37.</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38 to 46.</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LSHD.SIGE.14.1.1.2 - 1.1. Explain and illustrate the role played by age grades, age norms, and the social clock in making human development different in different historical, cultural, and subcultural contexts.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27. Hermes is currently in the “emerging adulthood” stage of development. As such, he would most likely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3987"/>
              <w:gridCol w:w="220"/>
              <w:gridCol w:w="3963"/>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be leading a very stable life.</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feel adultlike in all ways.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be focused on others rather than himself.</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believe in a life of limitless possibilities.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lastRenderedPageBreak/>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LSHD.SIGE.14.1.1.2 - 1.1. Explain and illustrate the role played by age grades, age norms, and the social clock in making human development different in different historical, cultural, and subcultural contexts.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28. Which statement best characterizes individuals in the “emerging adulthood” period of development?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062"/>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Young people who are adolescents but not adults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Young people who are neither adolescents nor adults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Old people who are adults but not elderly</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Old people who are neither adults nor elderly</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LSHD.SIGE.14.1.1.2 - 1.1. Explain and illustrate the role played by age grades, age norms, and the social clock in making human development different in different historical, cultural, and subcultural contexts.</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WWW</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29. Which of the following is true of the average life expectancy in the United States?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848"/>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It is higher for black females than for white males.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It has more than doubled since 1900.</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It is higher for black males than white males.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It is 18 years greater for females than for males.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LSHD.SIGE.14.1.1.2 - 1.1. Explain and illustrate the role played by age grades, age norms, and the social clock in making human development different in different historical, cultural, and subcultural contexts.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30. The average life expectancy for a newborn in the United States is _____ years.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620"/>
              <w:gridCol w:w="220"/>
              <w:gridCol w:w="620"/>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73</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78</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83</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88</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LSHD.SIGE.14.1.1.2 - 1.1. Explain and illustrate the role played by age grades, age norms, and the social clock in making human development different in different historical, cultural, and subcultural contexts.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31. Which United States-born newborn would currently have the longest life expectancy?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225"/>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Donny, who is a white male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Marie, who is a white female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Michael, who is an African-American male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Janet, who is an African-American female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LSHD.SIGE.14.1.1.2 - 1.1. Explain and illustrate the role played by age grades, age norms, and the social clock in making human development different in different historical, cultural, and subcultural contexts.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32. By 2030, when most members of the baby boom generation will have retired, adults 65 and older will represent approximately what percentage of the U.S. population?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804"/>
              <w:gridCol w:w="220"/>
              <w:gridCol w:w="804"/>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10%</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20%</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30%</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40%</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LSHD.SIGE.14.1.1.2 - 1.1. Explain and illustrate the role played by age grades, age norms, and the social clock in making human development different in different historical, cultural, and subcultural contexts.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33. The question of how biological and environmental forces impact development is referred to as the _____ issue.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515"/>
              <w:gridCol w:w="220"/>
              <w:gridCol w:w="1745"/>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continuity-discontinuity</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passive-active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nature-nurture</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proximal-distal</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LSHD.SIGE.14.1.1.3 - 1.1. Summarize the extreme positions one can take on "nature-nurture" issue and the position most developmental scientists today take.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34. Maturation is best defined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783"/>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any physical changes that occur from conception to maturity.</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biological unfolding of genetic potential.</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physical gains, changes, and losses across the lifespan.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effects of experience on thoughts, feelings, and behavior.</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LSHD.SIGE.14.1.1.3 - 1.1. Summarize the extreme positions one can take on "nature-nurture" issue and the position most developmental scientists today take.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35. Which best describes the relationship between maturation and genes?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562"/>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Maturation is driven by a plan contained in the genes.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Maturation is the nature side of development, and genes are the nurture side of development.</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Maturation is the process by which genes learn.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Genes and maturation are unrelated concepts.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lastRenderedPageBreak/>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LSHD.SIGE.14.1.1.3 - 1.1. Summarize the extreme positions one can take on "nature-nurture" issue and the position most developmental scientists today take.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36. Which of the following represents a maturational process?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431"/>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Being taught how to pay attention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Changing one’s violent ways as the result of spending time in prison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Learning to tie your shoes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development of pubic hair during puberty</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LSHD.SIGE.14.1.1.3 - 1.1. Summarize the extreme positions one can take on "nature-nurture" issue and the position most developmental scientists today take.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37. Environmental impacts include all _____ that influence our development.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3810"/>
              <w:gridCol w:w="220"/>
              <w:gridCol w:w="3712"/>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external physical and social conditions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external genetic and social conditions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internal physical and social conditions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internal genetic and social conditions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LSHD.SIGE.14.1.1.3 - 1.1. Summarize the extreme positions one can take on "nature-nurture" issue and the position most developmental scientists today take.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38. Learning is defined as the process through which _____ brings about relatively permanent changes in actions, thoughts, or feelings.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354"/>
              <w:gridCol w:w="220"/>
              <w:gridCol w:w="1353"/>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maturation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genetics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instincts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experience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LSHD.SIGE.14.1.1.3 - 1.1. Summarize the extreme positions one can take on "nature-nurture" issue and the position most developmental scientists today take.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39. Nature is to nurture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625"/>
              <w:gridCol w:w="220"/>
              <w:gridCol w:w="2612"/>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maturation is to learning.</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experience is to genetics.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psychology is to biology.</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positive is to negative.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LSHD.SIGE.14.1.1.3 - 1.1. Summarize the extreme positions one can take on "nature-nurture" issue and the position most developmental scientists today take.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40. Maturation is to learning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3095"/>
              <w:gridCol w:w="220"/>
              <w:gridCol w:w="2282"/>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genes are to social experience.</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knowing is to doing.</w:t>
                  </w:r>
                </w:p>
              </w:tc>
            </w:tr>
            <w:tr w:rsidR="00AA411B">
              <w:tc>
                <w:tcPr>
                  <w:tcW w:w="400" w:type="dxa"/>
                  <w:tcMar>
                    <w:top w:w="0" w:type="dxa"/>
                    <w:left w:w="0" w:type="dxa"/>
                    <w:bottom w:w="0" w:type="dxa"/>
                    <w:right w:w="0" w:type="dxa"/>
                  </w:tcMar>
                </w:tcPr>
                <w:p w:rsidR="00AA411B" w:rsidRDefault="00AA411B">
                  <w:r>
                    <w:rPr>
                      <w:color w:val="000000"/>
                      <w:sz w:val="20"/>
                      <w:szCs w:val="20"/>
                    </w:rPr>
                    <w:lastRenderedPageBreak/>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environment is to heredity.</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practice is to instinct.</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LSHD.SIGE.14.1.1.3 - 1.1. Summarize the extreme positions one can take on "nature-nurture" issue and the position most developmental scientists today take.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41. If all you know is that men commit more violent crimes than women, you can most</w:t>
            </w:r>
            <w:r>
              <w:rPr>
                <w:rFonts w:ascii="Times New Roman" w:eastAsia="Times New Roman" w:hAnsi="Times New Roman" w:cs="Times New Roman"/>
                <w:color w:val="000000"/>
                <w:sz w:val="22"/>
                <w:szCs w:val="22"/>
              </w:rPr>
              <w:br/>
              <w:t>accurately conclude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genes alone cause aggression.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women elicit violent behavior in men.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gender roles alone cause aggression.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 difference in the level of a behavior exists, but the cause may involve hereditary and/or environmental factors.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LSHD.SIGE.14.1.1.3 - 1.1. Summarize the extreme positions one can take on "nature-nurture" issue and the position most developmental scientists today take.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42. Living near a noisy airport can interfere with a child's learning how to read. This is an example of the effects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052"/>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maturation.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physical environment.</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gene-environment interaction.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socioeconomic environment.</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LSHD.SIGE.14.1.1.3 - 1.1. Summarize the extreme positions one can take on "nature-nurture" issue and the position most developmental scientists today take.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43. The fact that sex differences in aggression are greatest in patrilineal cultures suggests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455"/>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genes for aggression most likely come from fathers.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cultural standards play a significant role in determining aggression.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boys are naturally more aggressive than girls.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primitive societies were likely less aggressive than modern societies.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LSHD.SIGE.14.1.1.3 - 1.1. Summarize the extreme positions one can take on "nature-nurture" issue and the position most developmental scientists today take.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44. The deterioration of organisms (including humans) that leads inevitably to their death is best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824"/>
              <w:gridCol w:w="220"/>
              <w:gridCol w:w="1354"/>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biological aging</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maturation</w:t>
                  </w:r>
                </w:p>
              </w:tc>
            </w:tr>
            <w:tr w:rsidR="00AA411B">
              <w:tc>
                <w:tcPr>
                  <w:tcW w:w="400" w:type="dxa"/>
                  <w:tcMar>
                    <w:top w:w="0" w:type="dxa"/>
                    <w:left w:w="0" w:type="dxa"/>
                    <w:bottom w:w="0" w:type="dxa"/>
                    <w:right w:w="0" w:type="dxa"/>
                  </w:tcMar>
                </w:tcPr>
                <w:p w:rsidR="00AA411B" w:rsidRDefault="00AA411B">
                  <w:r>
                    <w:rPr>
                      <w:color w:val="000000"/>
                      <w:sz w:val="20"/>
                      <w:szCs w:val="20"/>
                    </w:rPr>
                    <w:lastRenderedPageBreak/>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aging</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decline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Easy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LSHD.SIGE.14.1.1.3 - 1.1. Summarize the extreme positions one can take on "nature-nurture" issue and the position most developmental scientists today take.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45. What term best describes the physical changes that occur from conception to maturity?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537"/>
              <w:gridCol w:w="220"/>
              <w:gridCol w:w="1574"/>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growth</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individuation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development</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maturation</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Easy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LSHD.SIGE.14.1.1.3 - 1.1. Summarize the extreme positions one can take on "nature-nurture" issue and the position most developmental scientists today take.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46. Which of the following is inconsistent with the gain-stability-loss model?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397"/>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Physical strength increases until early adulthood and then decreases.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ages at which children and adolescents become sexually mature varies across cultures.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Adults aged 60 and older score higher on vocabulary tests than adults aged 18 to 30.</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There is no universally-recognized indicator of "adulthood."</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LSHD.SIGE.14.1.1.3 - 1.1. Summarize the extreme positions one can take on "nature-nurture" issue and the position most developmental scientists today take.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47. The observation that children gain many cognitive abilities as they get older but also lose self-esteem and become more prone to depression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168"/>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consistent with the gain-stability loss model.</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inconsistent with a "nature" approach to development.</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inconsistent with the gain-stability-loss model.</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consistent with a "nurture" approach to development.</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Easy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LSHD.SIGE.14.1.1.3 - 1.1. Summarize the extreme positions one can take on "nature-nurture" issue and the position most developmental scientists today take.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48. Dorian is a strong supporter of the "gain-stability-loss" model.  This means that she most likely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752"/>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rejects the inevitably of age-associated declines in cognition.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believes all children develop at about the same rates.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recognizes that there are age-associated losses in function.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focuses on early development rather than aging.</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LSHD.SIGE.14.1.1.3 - 1.1. Summarize the extreme positions one can take on "nature-nurture" issue and the position most developmental scientists today take.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49. The psychologist associated with the idea of emerging adulthood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415"/>
              <w:gridCol w:w="220"/>
              <w:gridCol w:w="1012"/>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Cruikshank</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Arnett</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Neugarten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Burton</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LSHD.SIGE.14.1.1.3 - 1.1. Summarize the extreme positions one can take on "nature-nurture" issue and the position most developmental scientists today take.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50. Development of the idea of adolescence occurred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more industrialization and an educated labor force required laws that restricted child labor and made schooling compulsory.</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recognition of the risks associated with early childbearing led to increases in the age at which females could be married.</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criminal justice system recognized that teenagers, while different from children, did not possess the reasoning capabilities of adults.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westward expansion of the United States created a need for a young, strong, healthy workforce.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LSHD.SIGE.14.1.1.3 - 1.1. Summarize the extreme positions one can take on "nature-nurture" issue and the position most developmental scientists today take.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51. The construct of middle-age emerged when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 more educated workforce continued working longer.</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increased consumerism in the early 20th Century created a desire for greater wealth.</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loss of healthy young men during World Wars I and II created an excess of healthy, marriageable young women.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20th-century parents began to bear fewer children and live long enough to see their children grow up and leave home.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LSHD.SIGE.14.1.1.3 - 1.1. Summarize the extreme positions one can take on "nature-nurture" issue and the position most developmental scientists today take.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52. The twentieth century's unique addition to the definition of old age is the idea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013"/>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dementia.</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ageism.</w:t>
                  </w:r>
                </w:p>
              </w:tc>
            </w:tr>
            <w:tr w:rsidR="00AA411B">
              <w:tc>
                <w:tcPr>
                  <w:tcW w:w="400" w:type="dxa"/>
                  <w:tcMar>
                    <w:top w:w="0" w:type="dxa"/>
                    <w:left w:w="0" w:type="dxa"/>
                    <w:bottom w:w="0" w:type="dxa"/>
                    <w:right w:w="0" w:type="dxa"/>
                  </w:tcMar>
                </w:tcPr>
                <w:p w:rsidR="00AA411B" w:rsidRDefault="00AA411B">
                  <w:r>
                    <w:rPr>
                      <w:color w:val="000000"/>
                      <w:sz w:val="20"/>
                      <w:szCs w:val="20"/>
                    </w:rPr>
                    <w:lastRenderedPageBreak/>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inevitable decline.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retirement.</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LSHD.SIGE.14.1.1.3 - 1.1. Summarize the extreme positions one can take on "nature-nurture" issue and the position most developmental scientists today take.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53. Dr. Benjamin Spock wrote a popular book for parents, providing information on what behaviors can be expected of typical infants at specific ages. This sort of publication primarily reflects which goal of developmental psychology?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464"/>
              <w:gridCol w:w="220"/>
              <w:gridCol w:w="1561"/>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Prediction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Optimization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Explanation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Description</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1.2 What Is the Science of Life-Span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LSHD.SIGE.14.1.2.4 - 1.2. Summarize the four goals of the science of life-span development and describe how the study of human development began.</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 xml:space="preserve">54. The title of Dr. Doublemint’s latest bestseller is </w:t>
            </w:r>
            <w:r>
              <w:rPr>
                <w:rFonts w:ascii="Times New Roman" w:eastAsia="Times New Roman" w:hAnsi="Times New Roman" w:cs="Times New Roman"/>
                <w:i/>
                <w:iCs/>
                <w:color w:val="000000"/>
                <w:sz w:val="22"/>
                <w:szCs w:val="22"/>
              </w:rPr>
              <w:t>Why Identical Twins Differ from Each Other.</w:t>
            </w:r>
            <w:r>
              <w:rPr>
                <w:rFonts w:ascii="Times New Roman" w:eastAsia="Times New Roman" w:hAnsi="Times New Roman" w:cs="Times New Roman"/>
                <w:color w:val="000000"/>
                <w:sz w:val="22"/>
                <w:szCs w:val="22"/>
              </w:rPr>
              <w:t xml:space="preserve"> Given this title, it is safe to assume that Dr. Doublemint’s primary interest is in the _____ goal of psychology.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427"/>
              <w:gridCol w:w="220"/>
              <w:gridCol w:w="1513"/>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prediction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optimization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explanation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description</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1.2 What Is the Science of Life-Span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LSHD.SIGE.14.1.2.4 - 1.2. Summarize the four goals of the science of life-span development and describe how the study of human development began.</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55. Vue is a developmental psychologist who is concerned with helping adolescents learn to deal constructively with divorce. Her work focuses primarily on which goal of developmental psychology?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464"/>
              <w:gridCol w:w="220"/>
              <w:gridCol w:w="1561"/>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Prediction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Optimization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Explanation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Description</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1.2 What Is the Science of Life-Span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LSHD.SIGE.14.1.2.4 - 1.2. Summarize the four goals of the science of life-span development and describe how the study of human development began.</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56. When making a decision on whether or not to follow the latest diet trend, Jillian focuses on what the best scientific research has to say about the topic of nutrition. This indicates that Jillian believes in engaging in _____ practice.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756"/>
              <w:gridCol w:w="220"/>
              <w:gridCol w:w="1488"/>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speculative</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ethnocentric</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evidence-based</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emerging</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1.2 What Is the Science of Life-Span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lastRenderedPageBreak/>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LSHD.SIGE.14.1.2.4 - 1.2. Summarize the four goals of the science of life-span development and describe how the study of human development began.</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57. In the nineteenth century, scholars began to systematically record the growth and development of their own children. The published versions of these observations were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068"/>
              <w:gridCol w:w="220"/>
              <w:gridCol w:w="2942"/>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quasi-experiments.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time of measurement papers.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meta-analyses.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baby biographies.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1.2 What Is the Science of Life-Span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LSHD.SIGE.14.1.2.4 - 1.2. Summarize the four goals of the science of life-span development and describe how the study of human development began.</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58. _____ is often cited as the most influential of the baby biographers.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87"/>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G. Stanley Hall</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Charles Darwin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Sigmund Freud</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Jean Piaget</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1.2 What Is the Science of Life-Span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LSHD.SIGE.14.1.2.4 - 1.2. Summarize the four goals of the science of life-span development and describe how the study of human development began.</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59. Who is most often cited as the founder of developmental psychology?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87"/>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G. Stanley Hall</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Charles Darwin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Sigmund Freud</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Jean Piaget</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Easy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1.2 What Is the Science of Life-Span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LSHD.SIGE.14.1.2.4 - 1.2. Summarize the four goals of the science of life-span development and describe how the study of human development began.</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 xml:space="preserve">60. In his book </w:t>
            </w:r>
            <w:r>
              <w:rPr>
                <w:rFonts w:ascii="Times New Roman" w:eastAsia="Times New Roman" w:hAnsi="Times New Roman" w:cs="Times New Roman"/>
                <w:i/>
                <w:iCs/>
                <w:color w:val="000000"/>
                <w:sz w:val="22"/>
                <w:szCs w:val="22"/>
              </w:rPr>
              <w:t>Adolescence</w:t>
            </w:r>
            <w:r>
              <w:rPr>
                <w:rFonts w:ascii="Times New Roman" w:eastAsia="Times New Roman" w:hAnsi="Times New Roman" w:cs="Times New Roman"/>
                <w:color w:val="000000"/>
                <w:sz w:val="22"/>
                <w:szCs w:val="22"/>
              </w:rPr>
              <w:t xml:space="preserve"> (1904), G. Stanley Hall described the period between childhood and adulthood as a time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873"/>
              <w:gridCol w:w="220"/>
              <w:gridCol w:w="2178"/>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senescence.</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plasticity.</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storm and stress.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fun and exploration.</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1.2 What Is the Science of Life-Span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LSHD.SIGE.14.1.2.4 - 1.2. Summarize the four goals of the science of life-span development and describe how the study of human development began.</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 xml:space="preserve">61. Francine has just purchased a copy of G. Stanley Hall’s 1922 book </w:t>
            </w:r>
            <w:r>
              <w:rPr>
                <w:rFonts w:ascii="Times New Roman" w:eastAsia="Times New Roman" w:hAnsi="Times New Roman" w:cs="Times New Roman"/>
                <w:i/>
                <w:iCs/>
                <w:color w:val="000000"/>
                <w:sz w:val="22"/>
                <w:szCs w:val="22"/>
              </w:rPr>
              <w:t>Senescence</w:t>
            </w:r>
            <w:r>
              <w:rPr>
                <w:rFonts w:ascii="Times New Roman" w:eastAsia="Times New Roman" w:hAnsi="Times New Roman" w:cs="Times New Roman"/>
                <w:color w:val="000000"/>
                <w:sz w:val="22"/>
                <w:szCs w:val="22"/>
              </w:rPr>
              <w:t xml:space="preserve"> for herself. This indicates that she is </w:t>
            </w:r>
            <w:r>
              <w:rPr>
                <w:rFonts w:ascii="Times New Roman" w:eastAsia="Times New Roman" w:hAnsi="Times New Roman" w:cs="Times New Roman"/>
                <w:color w:val="000000"/>
                <w:sz w:val="22"/>
                <w:szCs w:val="22"/>
              </w:rPr>
              <w:lastRenderedPageBreak/>
              <w:t>likely very interested in the topic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671"/>
              <w:gridCol w:w="220"/>
              <w:gridCol w:w="1250"/>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mental illness.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language.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bioecology.</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old age.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1.2 What Is the Science of Life-Span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LSHD.SIGE.14.1.2.4 - 1.2. Summarize the four goals of the science of life-span development and describe how the study of human development began.</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62. Dr. Johnson exclusively researches how people adapt to economic, psychological, and physical changes in old age. Given this emphasis, Dr. Johnson appears to be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710"/>
              <w:gridCol w:w="220"/>
              <w:gridCol w:w="1727"/>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lifespan developmentalist.</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anthropologist.</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pubescence specialist.</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gerontologist.</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1.2 What Is the Science of Life-Span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LSHD.SIGE.14.1.2.5 - 1.2. List and illustrate the seven key assumptions of the modern-life-span perspective.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63. Which statement is NOT an assumption of the lifespan perspective?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490"/>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Development is shaped by historical context.</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Development can take multiple directions.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Development focuses on gains not losses.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Understanding development requires multiple disciplines.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1.2 What Is the Science of Life-Span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LSHD.SIGE.14.1.2.5 - 1.2. List and illustrate the seven key assumptions of the modern-life-span perspective.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64. Sixty-year-old Kwan has led a life filled with ups (a prosperous career) and downs (a battle with breast cancer) and continues to maintain the capacity to change in response to such experiences. A lifespan developmental psychologist would likely say that Kwan has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306"/>
              <w:gridCol w:w="220"/>
              <w:gridCol w:w="2038"/>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 flawed social clock.</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great plasticity.</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minimal longevity.</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maturational grief.</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1.2 What Is the Science of Life-Span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LSHD.SIGE.14.1.2.5 - 1.2. List and illustrate the seven key assumptions of the modern-life-span perspective.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65. Which best exemplifies the concept of neuroplasticity?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806"/>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ability to use your arm to draw after the arm was severely broken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development of thicker heart muscles in old age after undertaking an aerobic exercise class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production of large amounts of testosterone during puberty</w:t>
                  </w:r>
                </w:p>
              </w:tc>
            </w:tr>
            <w:tr w:rsidR="00AA411B">
              <w:tc>
                <w:tcPr>
                  <w:tcW w:w="400" w:type="dxa"/>
                  <w:tcMar>
                    <w:top w:w="0" w:type="dxa"/>
                    <w:left w:w="0" w:type="dxa"/>
                    <w:bottom w:w="0" w:type="dxa"/>
                    <w:right w:w="0" w:type="dxa"/>
                  </w:tcMar>
                </w:tcPr>
                <w:p w:rsidR="00AA411B" w:rsidRDefault="00AA411B">
                  <w:r>
                    <w:rPr>
                      <w:color w:val="000000"/>
                      <w:sz w:val="20"/>
                      <w:szCs w:val="20"/>
                    </w:rPr>
                    <w:lastRenderedPageBreak/>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formation of new brain cell connections as the result of reading a book</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1.2 What Is the Science of Life-Span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LSHD.SIGE.14.1.2.5 - 1.2. List and illustrate the seven key assumptions of the modern-life-span perspective.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66. The fact that many adult males who lived through the Great Depression later had erratic careers and unstable marriages exemplifies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659"/>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impact of historical context on development.</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multidirectional nature of development.</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maturation.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baby boom generation.</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Easy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1.2 What Is the Science of Life-Span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LSHD.SIGE.14.1.2.5 - 1.2. List and illustrate the seven key assumptions of the modern-life-span perspective.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67. According to the lifespan perspective, development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76"/>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singularly influenced and involves a single discipline.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multiply influenced and involves a single discipline.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singularly influenced and involves multiple disciplines.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multiply influenced and involves multiple disciplines.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Easy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1.2 What Is the Science of Life-Span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LSHD.SIGE.14.1.2.5 - 1.2. List and illustrate the seven key assumptions of the modern-life-span perspective.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68. The scientific method is best characterized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3260"/>
              <w:gridCol w:w="220"/>
              <w:gridCol w:w="3064"/>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neither a method nor an attitude.</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 method but not an attitude .</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an attitude but not a method.</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both a method and an attitude.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69. The key element of the scientific method is the belief that _____ should determine the merits of an idea.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411"/>
              <w:gridCol w:w="220"/>
              <w:gridCol w:w="1146"/>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systematic observation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logic</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debate</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intuition</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lastRenderedPageBreak/>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70. A theory is best defined as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550"/>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set of concepts and propositions used to control developmental outcomes.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set of concepts and propositions intended to describe and explain some aspect of experience.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factual description of developmental phenomena.</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series of systematic tests of all available hypotheses.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71. Dr. Wells has proposed that the center of the Earth consists of large open areas that contain air and water and may be inhabited by some life form. This proposition is best described as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018"/>
              <w:gridCol w:w="220"/>
              <w:gridCol w:w="1408"/>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fact.</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hypothesis.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theory.</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correlation.</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72. A specific prediction about what will hold true if we observe a phenomenon is called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018"/>
              <w:gridCol w:w="220"/>
              <w:gridCol w:w="1408"/>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fact.</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hypothesis.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theory.</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correlation.</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73. After observing the interaction between rival street gangs, Jet predicts that fighting between the gangs would decrease significantly if the existing “colors” (clothing) of the two gangs (one black and one red) were changed to pink and yellow. This prediction is most accurately thought of as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018"/>
              <w:gridCol w:w="220"/>
              <w:gridCol w:w="1408"/>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fact.</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hypothesis.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theory.</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correlation.</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lastRenderedPageBreak/>
              <w:t>74. Based on an observation at a local fast-food restaurant, Dr. Colby predicts that more people will buy a hamburger if it is covered with cheese. This prediction is most accurately thought of as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018"/>
              <w:gridCol w:w="220"/>
              <w:gridCol w:w="1408"/>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fact.</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hypothesis.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theory.</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correlation.</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75. If asked to list the characteristics of a good theory, you should AVOID saying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233"/>
              <w:gridCol w:w="220"/>
              <w:gridCol w:w="2020"/>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speculative.</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supported by data.</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internally consistent.</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falsifiable.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Easy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76. Dr. Vandepolder is conducting a study on American Midwest college students' radio-listening habits. He doesn't have the resources to survey all college students in the Midwest, so he uses census data to randomly select a group of several thousand students from Michigan, Wisconsin, Illinois, and Minnesota to participate in the study. In this study, the group of all American Midwest college students is called the _____, while the group randomly selected from Michigan, Wisconsin, Illinois, and Minnesota is called the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649"/>
              <w:gridCol w:w="220"/>
              <w:gridCol w:w="2081"/>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sample; control group</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sample; population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control group; population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population; sample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77. Reba wants to examine the TV-viewing habits of 18- to 25-year-old males in the United States. As it is quite impossible to include all males of this age group in her study, she selects a smaller group of 18- to 25-year old males to survey. The males included in her study are called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647"/>
              <w:gridCol w:w="220"/>
              <w:gridCol w:w="1304"/>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population.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sample.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control group.</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age grade.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 xml:space="preserve">78. Trojan interviews a group of 50 teen mothers to determine what sort of knowledge they hold regarding use of contraceptives prior to the time they became pregnant. He then writes an article where he speaks in broad terms about what teen mothers know about the use of contraceptives prior to becoming pregnant. In this study, the group of 50 teen </w:t>
            </w:r>
            <w:r>
              <w:rPr>
                <w:rFonts w:ascii="Times New Roman" w:eastAsia="Times New Roman" w:hAnsi="Times New Roman" w:cs="Times New Roman"/>
                <w:color w:val="000000"/>
                <w:sz w:val="22"/>
                <w:szCs w:val="22"/>
              </w:rPr>
              <w:lastRenderedPageBreak/>
              <w:t>mothers is called the _____, while all teen mothers are collectively called the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649"/>
              <w:gridCol w:w="220"/>
              <w:gridCol w:w="2081"/>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control group; population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population; sample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sample; control group</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sample; population</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79. The major goal behind random sampling is to ensure that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127"/>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data is falsifiable.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sample is representative of the population.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project will not be costly.</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population is large.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80. Which is NOT a major shortcoming of self-reports?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Standardizing the self-report measure results in difficulty in comparing the responses of two different individuals who have completed the self-report.</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Respondents may give socially desirable answers so the researchers think more positively of them.</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These types of reports are difficult to use with very young children.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Language abilities between people of different ages can make interpretation of results difficult.</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81. Dr. Hu is interested in children's affective responses to studying science. She spends many hours sitting quietly and observing in elementary school classrooms during science instruction, and makes careful notes on all she observes. While observing, Dr. Hu is careful not to interact with the children or to interfere with their behavior in any way. This form of data collection is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563"/>
              <w:gridCol w:w="220"/>
              <w:gridCol w:w="2514"/>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self-report investigation.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naturalistic observation.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structured observation.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case study analysis.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3037"/>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LSHD.SIGE.14.1.6 - 1.6</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 xml:space="preserve">82. Developmental psychologist Dr. Wiggles is interested in preschool children's helping behavior. He spends hours watching children at the campus preschool, taking great care not to interfere with the children or to influence their </w:t>
            </w:r>
            <w:r>
              <w:rPr>
                <w:rFonts w:ascii="Times New Roman" w:eastAsia="Times New Roman" w:hAnsi="Times New Roman" w:cs="Times New Roman"/>
                <w:color w:val="000000"/>
                <w:sz w:val="22"/>
                <w:szCs w:val="22"/>
              </w:rPr>
              <w:lastRenderedPageBreak/>
              <w:t>behavior in any way. What data collection technique is Dr. Wiggles using?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635"/>
              <w:gridCol w:w="220"/>
              <w:gridCol w:w="2508"/>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Case study</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Naturalistic observation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Meta-analysis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Structured observation</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83. The greatest advantage of the naturalistic observation method is that 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568"/>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can tell us what people do in everyday life.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is easily conducted in a laboratory setting.</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readily leads to the discovery of cause-effect relationships.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untangles age effects from cohort effects.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84. Which is true of ALL structured observations?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24"/>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data is analyzed using inferential statistics.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They take place outside of the laboratory setting.</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They measure some verbal response.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researcher creates a special condition to elicit a behavior.</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85. Dr. Dré is very interested in infants’ reactions to different music styles. In order to study the phenomena, he built a special lab crib containing audio speakers. He then individually brings six-month-olds into the lab, places them in the crib, plays rap music, and watches each baby’s reactions. Given this description, Dr. Dré appears to be using the _____ technique.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508"/>
              <w:gridCol w:w="220"/>
              <w:gridCol w:w="2459"/>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self-report investigation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naturalistic observation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structured observation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case study analysis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86. A brain scan is most accurately categorized as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514"/>
              <w:gridCol w:w="220"/>
              <w:gridCol w:w="2429"/>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naturalistic observation.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physiological measure.</w:t>
                  </w:r>
                </w:p>
              </w:tc>
            </w:tr>
            <w:tr w:rsidR="00AA411B">
              <w:tc>
                <w:tcPr>
                  <w:tcW w:w="400" w:type="dxa"/>
                  <w:tcMar>
                    <w:top w:w="0" w:type="dxa"/>
                    <w:left w:w="0" w:type="dxa"/>
                    <w:bottom w:w="0" w:type="dxa"/>
                    <w:right w:w="0" w:type="dxa"/>
                  </w:tcMar>
                </w:tcPr>
                <w:p w:rsidR="00AA411B" w:rsidRDefault="00AA411B">
                  <w:r>
                    <w:rPr>
                      <w:color w:val="000000"/>
                      <w:sz w:val="20"/>
                      <w:szCs w:val="20"/>
                    </w:rPr>
                    <w:lastRenderedPageBreak/>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structured observation.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quasi-experiment.</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Easy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87. An fMRI uses magnetic forces to measure _____ in an active area of the brain.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129"/>
              <w:gridCol w:w="220"/>
              <w:gridCol w:w="2423"/>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blood flow</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neurotransmitter levels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dendritic expansion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hormone output</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88. The main limitation of physiological measures is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799"/>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responses to such measures are easy to fake.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they cannot be used to assess emotional reactions.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it is not always clear what is being assessed.</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they cannot be used to study infants.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89. Which type of study always involves an in-depth examination of one specific individual or a very small number of individuals?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289"/>
              <w:gridCol w:w="220"/>
              <w:gridCol w:w="2667"/>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Cross-sectional study</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Quasi-experimental study</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Longitudinal study</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Case study</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Easy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90. The main limitation of the case study method is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021"/>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results may not generalize to others.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inferential statistics must be used in its analysis.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it is “too artificial” as it is typically conducted in the laboratory.</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it does not provide any detail about an individual’s behavior.</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lastRenderedPageBreak/>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91. In a psychological experiment, a researcher always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222"/>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manipulates some aspect of the environment and then measures the effect on behavior.</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uses a control group.</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randomly assigns participants to a minimum of three different instances of the independent variable.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tests the entire population.</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Easy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92. Professor Plumb is interested in the impact of fruit consumption on memory. He identifies a group of college students to serve as research participants. Then he randomly assigns them to one of three conditions. In condition 1, the students eat no fruit for a week. In condition 2, students eat one pound of fruit each day for one week. Those students assigned to condition 3 eat five pounds of fruit each day for one week. At the end of the week, Professor Plumb measures the students’ memory recall for a list of 20 words. Given this description, Professor Plumb appears to be using a(n) _____ research technique.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549"/>
              <w:gridCol w:w="220"/>
              <w:gridCol w:w="1610"/>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correlational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meta-analysis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experimental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biographical</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93. A true experiment involves the _____ of the independent variable.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561"/>
              <w:gridCol w:w="220"/>
              <w:gridCol w:w="1573"/>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manipulation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measurement</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elimination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correlation</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Easy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94. A psychologist measures the IQs of 20 students who ingested a “smart pill” and 20 students who ingested a “sugar pill” in order to determine if the pill had an effect on intelligence. To ensure peak performance, she tests all of the students on Wednesdays. In this experiment, the independent variable is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854"/>
              <w:gridCol w:w="220"/>
              <w:gridCol w:w="2269"/>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day of the week.</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pill type.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IQ score.</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sex of the researcher.</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lastRenderedPageBreak/>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95. In the Friedrich and Stein study on the influence of television on aggression, the type of television show watched (aggressive, prosocial, or neutral) represented the ____ variable in the experiment.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476"/>
              <w:gridCol w:w="220"/>
              <w:gridCol w:w="1513"/>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extraneous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dependent</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independent</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confounding</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96. In an experimental design, the behavior being measured is called the _____ variable.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476"/>
              <w:gridCol w:w="220"/>
              <w:gridCol w:w="1513"/>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extraneous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dependent</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independent</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confounding</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Easy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97. A psychologist measures the IQs of 20 students who ingested a “smart pill” and 20 students who ingested a “sugar pill” in order to determine if the pill had an effect on intelligence. To ensure peak performance, she tests all of the students on Wednesdays. In this experiment, the dependent variable is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854"/>
              <w:gridCol w:w="220"/>
              <w:gridCol w:w="2269"/>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day of the week.</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pill type.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IQ score.</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sex of the researcher.</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98. A study is done examining whether rewarding children for good behavior increases the amount of time students spend studying. In this study, the amount of time spent studying would be the _____ variable.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513"/>
              <w:gridCol w:w="220"/>
              <w:gridCol w:w="1476"/>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control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dependent</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confounding</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independent</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 xml:space="preserve">99. In DeLoache's study of the relationship between types of training and vocabulary acquisition, vocabulary acquisition </w:t>
            </w:r>
            <w:r>
              <w:rPr>
                <w:rFonts w:ascii="Times New Roman" w:eastAsia="Times New Roman" w:hAnsi="Times New Roman" w:cs="Times New Roman"/>
                <w:color w:val="000000"/>
                <w:sz w:val="22"/>
                <w:szCs w:val="22"/>
              </w:rPr>
              <w:lastRenderedPageBreak/>
              <w:t>represented the _____ variable in the experiment.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476"/>
              <w:gridCol w:w="220"/>
              <w:gridCol w:w="1513"/>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extraneous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dependent</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independent</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confounding</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100. Random assignment helps ensure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149"/>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cohort effects.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differences exist between treatment groups prior to the treatment.</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age effects.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similarity of treatment groups prior to the treatment.</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101. Which is NOT a hallmark of a true experiment?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12"/>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Control over responses on the dependent measure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Manipulation of an independent variable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Control over extraneous variables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Random assignment of participants to experimental conditions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102. Faith wants to know whether there is a cause-effect relationship between the amount of time parents spend reading to their children and their children's attitudes toward reading. What type of research design should Faith use?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757"/>
              <w:gridCol w:w="220"/>
              <w:gridCol w:w="2508"/>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Cross-sectional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Experimental</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Longitudinal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Naturalistic observation</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103. A key limitation of the experimental method is that 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cannot be used to identify cause-and-effect.</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is very expensive.</w:t>
                  </w:r>
                </w:p>
              </w:tc>
            </w:tr>
            <w:tr w:rsidR="00AA411B">
              <w:tc>
                <w:tcPr>
                  <w:tcW w:w="400" w:type="dxa"/>
                  <w:tcMar>
                    <w:top w:w="0" w:type="dxa"/>
                    <w:left w:w="0" w:type="dxa"/>
                    <w:bottom w:w="0" w:type="dxa"/>
                    <w:right w:w="0" w:type="dxa"/>
                  </w:tcMar>
                </w:tcPr>
                <w:p w:rsidR="00AA411B" w:rsidRDefault="00AA411B">
                  <w:r>
                    <w:rPr>
                      <w:color w:val="000000"/>
                      <w:sz w:val="20"/>
                      <w:szCs w:val="20"/>
                    </w:rPr>
                    <w:lastRenderedPageBreak/>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cannot be used to assess many interesting questions due to ethical reasons.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does an excellent job of explaining real-world experience, but does not do a good job of explaining what happens in the laboratory.</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104. What point was Urie Bronfenbrenner attempting to make when he said that developmental psychology had become, “the science of the strange behavior of children in strange situations with strange adults”?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Modern developmental psychology is too focused on laboratory research.</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Modern developmental psychology pays too much attention to exceptional children and not enough to normal children.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Modern developmental psychology is too worried about the impact of early childhood abuse by parents.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Modern developmental psychology conducts far too few experiments.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105. The key distinction between a true experiment and a quasi-experiment is that in quasi-experiments,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92"/>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research is conducted in the “real world” not in the laboratory.</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individuals are not randomly assigned to different treatments.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no statistical analysis is conducted.</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there is always a control group.</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106. Dr. Rambo wants to determine whether there are sex differences in reactions to televised violence. He asks male and female participants to watch a 15-minute video clip of a violent program and then complete a rating scale. Rambo’s research project is best classified as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356"/>
              <w:gridCol w:w="220"/>
              <w:gridCol w:w="1983"/>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true experiment.</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quasi-experiment.</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naturalist observation.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interview.</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107. The fundamental question addressed by the correlational method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450"/>
            </w:tblGrid>
            <w:tr w:rsidR="00AA411B">
              <w:tc>
                <w:tcPr>
                  <w:tcW w:w="400" w:type="dxa"/>
                  <w:tcMar>
                    <w:top w:w="0" w:type="dxa"/>
                    <w:left w:w="0" w:type="dxa"/>
                    <w:bottom w:w="0" w:type="dxa"/>
                    <w:right w:w="0" w:type="dxa"/>
                  </w:tcMar>
                </w:tcPr>
                <w:p w:rsidR="00AA411B" w:rsidRDefault="00AA411B">
                  <w:r>
                    <w:rPr>
                      <w:color w:val="000000"/>
                      <w:sz w:val="20"/>
                      <w:szCs w:val="20"/>
                    </w:rPr>
                    <w:lastRenderedPageBreak/>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“Does variable A cause variable B?”</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“How is a control group influenced by the absence of an independent variable?”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“What impact does random assignment have on psychological behavior?”</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“Are two or more variables related in some systematic way?”</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108. In the field of developmental psychology, the main reason that the correlational method is used more often than experimental methods is because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198"/>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correlations are more effective at addressing the issue of cause.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of ethical concerns.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correlational research is significantly more scientifically rigorous.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of the availability of computers.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109. Dr. Fill wants to study the relationship between drug addiction and being the victim of child abuse. As Dr. Fill is an ethical researcher, he would have to conduct a(n) _____ study.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549"/>
              <w:gridCol w:w="220"/>
              <w:gridCol w:w="1708"/>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experimental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correlational</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laboratory</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cross-sectional</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110. Tom finds a correlation of +.81 between number of years in school and salary of first job. This would mean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286"/>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more education one has, the lower his or her starting salary is likely to be.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more education one has, the higher his or her starting salary is likely to be.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education determines whether or not someone will get a job after graduation.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increases in education cause employers to offer higher salaries.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 xml:space="preserve">111. If the correlation between listening to country music and passing general psychology is found to be -.8, then one </w:t>
            </w:r>
            <w:r>
              <w:rPr>
                <w:rFonts w:ascii="Times New Roman" w:eastAsia="Times New Roman" w:hAnsi="Times New Roman" w:cs="Times New Roman"/>
                <w:color w:val="000000"/>
                <w:sz w:val="22"/>
                <w:szCs w:val="22"/>
              </w:rPr>
              <w:lastRenderedPageBreak/>
              <w:t>could rightly conclude that _____ country music listeners pass the class.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730"/>
              <w:gridCol w:w="220"/>
              <w:gridCol w:w="828"/>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all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most</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few</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no</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112. Mara finds that the correlation between variables A and B is +.43, while the correlation between variables A and C is -.78. These results indicate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628"/>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correlation between A and C is stronger than the correlation between A and B.</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correlation between A and B is stronger than the correlation between A and C.</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variable A causes variable B but not variable C.</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variable A causes both variables B and C.</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113. Smoking cigarettes and having lung cancer are highly correlated events, and people often logically conclude that smoking must cause the cancer. It is hypothetically possible, however, that having lung cancer causes one to crave nicotine and thus it leads to smoking. This example illustrates the issue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954"/>
              <w:gridCol w:w="220"/>
              <w:gridCol w:w="3564"/>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third variable.</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 reversed cause-effect relationship.</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time of measurement effects.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plasticity.</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114. Research has shown a positive correlation between the amount of time children spend watching television and their levels of aggression. It is possible that the actual cause of this relationship involves harsh parents who act aggressively toward children (teaching them to be aggressive) and whose violence leads children to avoid them at all costs (including by watching television). This example illustrates the issue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954"/>
              <w:gridCol w:w="220"/>
              <w:gridCol w:w="3564"/>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third variable.</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 reversed cause-effect relationship.</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time of measurement effects.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plasticity.</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115. A meta-analysis is best described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4018"/>
              <w:gridCol w:w="220"/>
              <w:gridCol w:w="3504"/>
            </w:tblGrid>
            <w:tr w:rsidR="00AA411B">
              <w:tc>
                <w:tcPr>
                  <w:tcW w:w="400" w:type="dxa"/>
                  <w:tcMar>
                    <w:top w:w="0" w:type="dxa"/>
                    <w:left w:w="0" w:type="dxa"/>
                    <w:bottom w:w="0" w:type="dxa"/>
                    <w:right w:w="0" w:type="dxa"/>
                  </w:tcMar>
                </w:tcPr>
                <w:p w:rsidR="00AA411B" w:rsidRDefault="00AA411B">
                  <w:r>
                    <w:rPr>
                      <w:color w:val="000000"/>
                      <w:sz w:val="20"/>
                      <w:szCs w:val="20"/>
                    </w:rPr>
                    <w:lastRenderedPageBreak/>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 study using numerous previous studies.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 controlled laboratory experiment.</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an unstructured interview.</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 longitudinal design study.</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Easy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116. In order to study the effects of television on children’s behavior, Dr. Squarepants synthesizes the results from 150 studies looking at the influence of cartoons on children’s moral development. Given this description, Dr. Squarepants appears to be using the _____ research technique.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459"/>
              <w:gridCol w:w="220"/>
              <w:gridCol w:w="1922"/>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naturalistic observation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meta-analysis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structured observation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sequential design</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117. Which statement best describes the basic premise of the cross-sectional research design?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Assess different age groups (e.g., 5-, 10-, 15-year-olds) at the same time (e.g., during the same week)</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Assess the same age group (e.g., only 5-year-olds) at the same time (e.g., during the same week)</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Assess different age groups (e.g., 5-, 10-, 15-year-olds) at different times (e.g., 5-year-olds in 2003, 10-year-olds in 2004, and 15-year-olds in 2005)</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Assess the same group (e.g., 5-year-olds) at different times (e.g., first test when kids are 5, then when they are 10, and finally when they turn 15)</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LSHD.SIGE.14.1.3.8 - 1.3. Evaluate the strengths and weaknesses of the cross-sectional, longitudinal, and sequential designs.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118. Who is using a cross-sectional research design?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Fred, who is assessing study habits in fifth graders in three different countries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Barney, who is assessing the study habits in a group of fifth graders and who will follow and assess this same group when they get to eighth and then eleventh grade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Wilma, who is simultaneously testing the study habits of fifth, eighth, and eleventh graders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Betty, who is assessing the study habits of fifth graders in the year 2003, and plans to assess eighth-graders’ study habits in 2004 and eleventh graders’ habits in 2005</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LSHD.SIGE.14.1.3.8 - 1.3. Evaluate the strengths and weaknesses of the cross-sectional, longitudinal, and sequential designs.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lastRenderedPageBreak/>
              <w:t>119. For her senior project, Shantae wants to study children's moral reasoning. During the fall semester, she interviews 20 individuals in each of the following grades: first, fourth, seventh, tenth, and college sophomores. She asks each participant to solve a practical moral dilemma. What sort of research design is Shantae using?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757"/>
              <w:gridCol w:w="220"/>
              <w:gridCol w:w="1586"/>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Cross-sectional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Experimental</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Longitudinal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Sequential</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LSHD.SIGE.14.1.3.8 - 1.3. Evaluate the strengths and weaknesses of the cross-sectional, longitudinal, and sequential designs.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120. A _____ is a group of people born in a specified, limited span of years (e.g., the 1960s).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342"/>
              <w:gridCol w:w="220"/>
              <w:gridCol w:w="1549"/>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cohort</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cross-section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population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sample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LSHD.SIGE.14.1.3.8 - 1.3. Evaluate the strengths and weaknesses of the cross-sectional, longitudinal, and sequential designs.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121. The fact that individuals who were born in 1980 will develop differently than individuals born in 1880 is best explained using the concept of _____ effects.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963"/>
              <w:gridCol w:w="220"/>
              <w:gridCol w:w="1525"/>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age</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microsystem</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cohort</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social clock</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LSHD.SIGE.14.1.3.8 - 1.3. Evaluate the strengths and weaknesses of the cross-sectional, longitudinal, and sequential designs.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122. In which research design are age differences and cohort differences hopelessly tangled?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647"/>
              <w:gridCol w:w="220"/>
              <w:gridCol w:w="1757"/>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Cross-cultural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Cross-sectional</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Longitudinal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Sequential</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LSHD.SIGE.14.1.3.8 - 1.3. Evaluate the strengths and weaknesses of the cross-sectional, longitudinal, and sequential designs.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123. While I am the fastest to conduct research design, one big disadvantage I have is that I do not generate information about the development of individuals. Which research method am I?</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647"/>
              <w:gridCol w:w="220"/>
              <w:gridCol w:w="1757"/>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Cross-cultural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Cross-sectional</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Longitudinal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Sequential</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lastRenderedPageBreak/>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LSHD.SIGE.14.1.3.8 - 1.3. Evaluate the strengths and weaknesses of the cross-sectional, longitudinal, and sequential designs.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124. In a(n) ______ research design, the performance of one group of individuals is assessed repeatedly across a portion of the lifespan.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708"/>
              <w:gridCol w:w="220"/>
              <w:gridCol w:w="1549"/>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cross-sectional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experimental</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longitudinal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sequential</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Easy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LSHD.SIGE.14.1.3.8 - 1.3. Evaluate the strengths and weaknesses of the cross-sectional, longitudinal, and sequential designs.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125. Who is using a longitudinal research design?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George, who is assessing eating habits of 40-year-olds in three different countries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Jane, who is assessing the eating habits in a group of 40-year-olds, and who will follow and assess this same group when they get to ages 60 and 80</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Elroy, who is simultaneously testing the eating habits of 40-, 60-, and 80-year-olds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Judy, who is assessing the eating habits of 40-year-olds in the year 2014, and plans to assess 60-year-olds’ eating habits in 2019 and 80-year-olds’ habits in 2024</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LSHD.SIGE.14.1.3.8 - 1.3. Evaluate the strengths and weaknesses of the cross-sectional, longitudinal, and sequential designs.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126. Olga is interested in how people develop strategies for conflict resolution. She selects a group of preschoolers, and uses both interviews and naturalistic observation to explore their approaches to dealing with conflict. Every two years thereafter, Olga again interviews and observes this same group of youngsters, concluding her study when the children reach adolescence. Olga has been using a _____ research design.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410"/>
              <w:gridCol w:w="220"/>
              <w:gridCol w:w="1708"/>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behavioral observation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cross-sectional</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longitudinal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sequential</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LSHD.SIGE.14.1.3.8 - 1.3. Evaluate the strengths and weaknesses of the cross-sectional, longitudinal, and sequential designs.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127. The impact on research findings produced by historical events occurring at the moment the data were collected are referred to as _____ effects.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610"/>
              <w:gridCol w:w="220"/>
              <w:gridCol w:w="2258"/>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meta-analysis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placebo</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age</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time of measurement</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lastRenderedPageBreak/>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LSHD.SIGE.14.1.3.8 - 1.3. Evaluate the strengths and weaknesses of the cross-sectional, longitudinal, and sequential designs.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128. In which type of study are the effects of age and the effects of time of measurement confounded with one another?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561"/>
              <w:gridCol w:w="220"/>
              <w:gridCol w:w="1757"/>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Correlational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Cross-sectional</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Longitudinal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Sequential</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LSHD.SIGE.14.1.3.8 - 1.3. Evaluate the strengths and weaknesses of the cross-sectional, longitudinal, and sequential designs.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129. Measuring different age groups of subjects repeatedly at different periods in time is called a ______ design.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464"/>
              <w:gridCol w:w="220"/>
              <w:gridCol w:w="1708"/>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longitudinal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cross-sectional</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sequential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cross-cultural</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LSHD.SIGE.14.1.3.8 - 1.3. Evaluate the strengths and weaknesses of the cross-sectional, longitudinal, and sequential designs.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130. Sol is investigating the effects of divorce on children's self-esteem. His initial sample consists of a group of 10 five-year-olds, which he plans to follow over a period of at least 15 years. When this group of children reaches age 15, Sol adds a second group of five-year-olds to his study, and plans to follow them for another 15 years. Sol’s overall plan is best classified as a _____ research design.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512"/>
              <w:gridCol w:w="220"/>
              <w:gridCol w:w="1708"/>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correlational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cross-sectional</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longitudinal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sequential</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LSHD.SIGE.14.1.3.8 - 1.3. Evaluate the strengths and weaknesses of the cross-sectional, longitudinal, and sequential designs.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131. Only the _____ design allows a researcher to potentially separate out effects of age, cohort, and time of measurement.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708"/>
              <w:gridCol w:w="220"/>
              <w:gridCol w:w="1549"/>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cross-sectional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experimental</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longitudinal</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sequential</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LSHD.SIGE.14.1.3.8 - 1.3. Evaluate the strengths and weaknesses of the cross-sectional, longitudinal, and sequential designs.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132. Socioeconomic status affects the development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183"/>
            </w:tblGrid>
            <w:tr w:rsidR="00AA411B">
              <w:tc>
                <w:tcPr>
                  <w:tcW w:w="400" w:type="dxa"/>
                  <w:tcMar>
                    <w:top w:w="0" w:type="dxa"/>
                    <w:left w:w="0" w:type="dxa"/>
                    <w:bottom w:w="0" w:type="dxa"/>
                    <w:right w:w="0" w:type="dxa"/>
                  </w:tcMar>
                </w:tcPr>
                <w:p w:rsidR="00AA411B" w:rsidRDefault="00AA411B">
                  <w:r>
                    <w:rPr>
                      <w:color w:val="000000"/>
                      <w:sz w:val="20"/>
                      <w:szCs w:val="20"/>
                    </w:rPr>
                    <w:lastRenderedPageBreak/>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both lower- and higher-SES individuals.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lower-SES but not higher-SES individuals.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higher-SES but not lower-SES individuals.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neither lower- nor higher-SES individuals.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1.4 What Special Challenges Do Developmental Scientists Face?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LSHD.SIGE.14.1.4.9 - 1.4. Discuss the challenges in conducting culturally sensitive research.</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133. Ethnocentrism is the belief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760"/>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it is better to think of others as having a “deficit” than being “different.”</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one’s own culture is superior.</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it is easier to understand the position of people different from one’s self.</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race does not impact behavior.</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1.4 What Special Challenges Do Developmental Scientists Face?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LSHD.SIGE.14.1.4.9 - 1.4. Discuss the challenges in conducting culturally sensitive research.</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134. While considering a new study, Creed is concerned that the stimulus he is using might frighten the infants he is testing. This indicates that Creed is focusing 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129"/>
              <w:gridCol w:w="220"/>
              <w:gridCol w:w="2349"/>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meta-analysis.</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 correlational design.</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a sequential design.</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research ethics.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Easy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1.4 What Special Challenges Do Developmental Scientists Face?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LSHD.SIGE.14.1.4.10 - 1.4. Explain the four major ethical obligations of investigators to their research participants.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135. The American Psychological Association and the Society for Research on Child Development guidelines for ethics in research stipulate all of the following EXCEPT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854"/>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informed consent.</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the avoidance of physical and psychological harm.</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debriefing participants.</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testing participants using multiple measures.</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1.4 What Special Challenges Do Developmental Scientists Face?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LSHD.SIGE.14.1.4.10 - 1.4. Explain the four major ethical obligations of investigators to their research participants.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 xml:space="preserve">136. The fact that a study participant needs to be aware of what they may experience while in a research study illustrates </w:t>
            </w:r>
            <w:r>
              <w:rPr>
                <w:rFonts w:ascii="Times New Roman" w:eastAsia="Times New Roman" w:hAnsi="Times New Roman" w:cs="Times New Roman"/>
                <w:color w:val="000000"/>
                <w:sz w:val="22"/>
                <w:szCs w:val="22"/>
              </w:rPr>
              <w:lastRenderedPageBreak/>
              <w:t>the concept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337"/>
              <w:gridCol w:w="220"/>
              <w:gridCol w:w="1738"/>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informed consent.</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debriefing.</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protection from harm.</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confidentiality.</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1.4 What Special Challenges Do Developmental Scientists Face?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LSHD.SIGE.14.1.4.10 - 1.4. Explain the four major ethical obligations of investigators to their research participants.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137. After Mr. Flay has finished filling out a survey that he thought was on cooking skills, he is told that the actual purpose of the survey was to assess his intelligence. This best represents the concept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337"/>
              <w:gridCol w:w="220"/>
              <w:gridCol w:w="1738"/>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informed consent.</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debriefing.</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protection from harm.</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confidentiality.</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1.4 What Special Challenges Do Developmental Scientists Face?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LSHD.SIGE.14.1.4.10 - 1.4. Explain the four major ethical obligations of investigators to their research participants.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138. In a study in which participants are tricked into believing that they caused harm to someone else, a researcher is obligated to make sure that the participants are told about the true nature of the study before they leave and also must make sure that the participants do not feel badly about their behavior. These two obligations are referred to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4048"/>
              <w:gridCol w:w="220"/>
              <w:gridCol w:w="3700"/>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informed consent and debriefing.</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debriefing and protection from harm.</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protection from harm and confidentiality.</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confidentiality and informed consent.</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1.4 What Special Challenges Do Developmental Scientists Face?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LSHD.SIGE.14.1.4.10 - 1.4. Explain the four major ethical obligations of investigators to their research participants.</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WWW</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139. Due to the ethical standard concerning _____, a researcher could not tell a parent that the parent’s child scored in the “genius” range on an IQ test that the researcher had given.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2282"/>
              <w:gridCol w:w="220"/>
              <w:gridCol w:w="1683"/>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informed consent</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debriefing</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protection from harm</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A411B" w:rsidRDefault="00AA411B">
                  <w:pPr>
                    <w:pStyle w:val="p"/>
                  </w:pPr>
                  <w:r>
                    <w:rPr>
                      <w:rFonts w:ascii="Times New Roman" w:eastAsia="Times New Roman" w:hAnsi="Times New Roman" w:cs="Times New Roman"/>
                      <w:color w:val="000000"/>
                      <w:sz w:val="22"/>
                      <w:szCs w:val="22"/>
                    </w:rPr>
                    <w:t>confidentiality</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5731"/>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1.4 What Special Challenges Do Developmental Scientists Face?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LSHD.SIGE.14.1.10 - 1.10</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140. Biological aging is defined as the deterioration of organisms that leads inevitably to their death.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True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False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071"/>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True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lastRenderedPageBreak/>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LSHD.SIGE.14.1.1.1 - 1.1. Define development, aging, and their relationship to each other.</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141. Lisa thinks that age 22 is the perfect time to get married because all of her friends plan to marry at this age. This is an example of an age norm.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True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False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071"/>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True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LSHD.SIGE.14.1.1.1 - 1.1. Define development, aging, and their relationship to each other.</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142. In Western societies, it took until the beginning of the eighteenth century for “adolescence” to be viewed as a distinct period of the lifespan.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True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False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False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LSHD.SIGE.14.1.1.2 - 1.1. Explain and illustrate the role played by age grades, age norms, and the social clock in making human development different in different historical, cultural, and subcultural contexts.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143. Maturation refers to the gains that occur across the lifespan as the result of experiences.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True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False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False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LSHD.SIGE.14.1.1.3 - 1.1. Summarize the extreme positions one can take on "nature-nurture" issue and the position most developmental scientists today take.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144. The genetic blueprint children receive makes it likely that they will walk and utter their first words at about 1 year of age.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True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False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True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LSHD.SIGE.14.1.1.3 - 1.1. Summarize the extreme positions one can take on "nature-nurture" issue and the position most developmental scientists today take.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145. Learning refers to relatively permanent changes in thoughts, feelings, or behavior.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True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False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True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LSHD.SIGE.14.1.1.3 - 1.1. Summarize the extreme positions one can take on "nature-nurture" issue and the position most developmental scientists today take.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146. Plasticity involves the capacity to change in response to both positive and negative events.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True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False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True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Easy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1.2 What Is the Science of Life-Span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LSHD.SIGE.14.1.2.5 - 1.2. List and illustrate the seven key assumptions of the modern-life-span perspective.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147. The scientific method is both an attitude and a method.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True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False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True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Easy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148. A theory is a specific prediction generated by a hypothesis.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True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False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False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149. A random sample is always smaller than the population from which it is drawn.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True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False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True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150. In a structured observation a researcher creates a special condition designed to elicit some behavior of interest.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True</w:t>
                  </w:r>
                </w:p>
              </w:tc>
            </w:tr>
            <w:tr w:rsidR="00AA411B">
              <w:tc>
                <w:tcPr>
                  <w:tcW w:w="400" w:type="dxa"/>
                  <w:tcMar>
                    <w:top w:w="0" w:type="dxa"/>
                    <w:left w:w="0" w:type="dxa"/>
                    <w:bottom w:w="0" w:type="dxa"/>
                    <w:right w:w="0" w:type="dxa"/>
                  </w:tcMar>
                </w:tcPr>
                <w:p w:rsidR="00AA411B" w:rsidRDefault="00AA411B">
                  <w:r>
                    <w:rPr>
                      <w:color w:val="000000"/>
                      <w:sz w:val="20"/>
                      <w:szCs w:val="20"/>
                    </w:rPr>
                    <w:lastRenderedPageBreak/>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False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True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151. The greatest advantage of the experimental method is the ability to establish the fact that one thing causes another.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True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False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True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152. In an experimental research design, the variable that is manipulated by the experimenter is called the independent variable.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True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False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True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Easy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153. Random assignment of participants occurs in all quasi-experimental designs.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True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False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False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154. A correlation of +.2 indicates a stronger relationship between two variables than would a correlation of -.9.</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True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False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False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155. The main advantage of the correlational method is that it can be used to establish cause-effect relationships.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A411B">
              <w:tc>
                <w:tcPr>
                  <w:tcW w:w="400" w:type="dxa"/>
                  <w:tcMar>
                    <w:top w:w="0" w:type="dxa"/>
                    <w:left w:w="0" w:type="dxa"/>
                    <w:bottom w:w="0" w:type="dxa"/>
                    <w:right w:w="0" w:type="dxa"/>
                  </w:tcMar>
                </w:tcPr>
                <w:p w:rsidR="00AA411B" w:rsidRDefault="00AA411B">
                  <w:r>
                    <w:rPr>
                      <w:color w:val="000000"/>
                      <w:sz w:val="20"/>
                      <w:szCs w:val="20"/>
                    </w:rPr>
                    <w:lastRenderedPageBreak/>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True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False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False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156. Cohort effects concern the impact of being born in one particular historical context rather than another.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True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False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True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LSHD.SIGE.14.1.3.8 - 1.3. Evaluate the strengths and weaknesses of the cross-sectional, longitudinal, and sequential designs.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157. Cross-sectional studies are better suited than longitudinal studies to the examination of individual differences.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True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False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False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LSHD.SIGE.14.1.3.8 - 1.3. Evaluate the strengths and weaknesses of the cross-sectional, longitudinal, and sequential designs.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158. In a sequential design, time of measurement is confounded with cohort effects.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True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False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False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LSHD.SIGE.14.1.3.8 - 1.3. Evaluate the strengths and weaknesses of the cross-sectional, longitudinal, and sequential designs.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159. Informed consent is typically obtained following a study.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True</w:t>
                  </w:r>
                </w:p>
              </w:tc>
            </w:tr>
            <w:tr w:rsidR="00AA411B">
              <w:tc>
                <w:tcPr>
                  <w:tcW w:w="400" w:type="dxa"/>
                  <w:tcMar>
                    <w:top w:w="0" w:type="dxa"/>
                    <w:left w:w="0" w:type="dxa"/>
                    <w:bottom w:w="0" w:type="dxa"/>
                    <w:right w:w="0" w:type="dxa"/>
                  </w:tcMar>
                </w:tcPr>
                <w:p w:rsidR="00AA411B" w:rsidRDefault="00AA411B">
                  <w:r>
                    <w:rPr>
                      <w:color w:val="000000"/>
                      <w:sz w:val="20"/>
                      <w:szCs w:val="20"/>
                    </w:rPr>
                    <w:t>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A411B" w:rsidRDefault="00AA411B">
                  <w:r>
                    <w:rPr>
                      <w:rFonts w:ascii="Times New Roman" w:eastAsia="Times New Roman" w:hAnsi="Times New Roman" w:cs="Times New Roman"/>
                      <w:color w:val="000000"/>
                      <w:sz w:val="22"/>
                      <w:szCs w:val="22"/>
                    </w:rPr>
                    <w:t>False</w:t>
                  </w:r>
                </w:p>
              </w:tc>
            </w:tr>
          </w:tbl>
          <w:p w:rsidR="00AA411B" w:rsidRDefault="00AA411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False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1.4 What Special Challenges Do Developmental Scientists Face?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LSHD.SIGE.14.1.4.10 - 1.4. Explain the four major ethical obligations of investigators to their research participants.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lastRenderedPageBreak/>
              <w:t>160. Development is defined as the systematic changes that take place between _____ and death.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7851"/>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conception</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2</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LSHD.SIGE.14.1.1 - 1.1 Define development, aging, and their relationship to each other.</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161. The status and privileges assigned to individuals of a specific age defines the concept of an age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071"/>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grade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LSHD.SIGE.14.1.1.1 - 1.1. Define development, aging, and their relationship to each other.</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162. A rite of _____ is a ritual marking the transition from one age status to another.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071"/>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passage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Easy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LSHD.SIGE.14.1.1.1 - 1.1. Define development, aging, and their relationship to each other.</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163. The “new” period between adolescence and full-fledged adulthood is called _____ adulthood.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emerging</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Easy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LSHD.SIGE.14.1.1.2 - 1.1. Explain and illustrate the role played by age grades, age norms, and the social clock in making human development different in different historical, cultural, and subcultural contexts.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164. _____ is the deterioration of organisms (including humans) that leads inevitably to their death.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071"/>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Biological aging</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LSHD.SIGE.14.1.1.1 - 1.1. Define development, aging, and their relationship to each other.</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165. Changes and continuities in perception, language, learning, memory, problem solving, and other mental processes are examples of _____ development.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071"/>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cognitive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LSHD.SIGE.14.1.1.1 - 1.1. Define development, aging, and their relationship to each other.</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166. The term _____ refers to the physical changes that occur from conception to maturity.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071"/>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growth</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LSHD.SIGE.14.1.1.1 - 1.1. Define development, aging, and their relationship to each other.</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lastRenderedPageBreak/>
              <w:t>167. _____ is considered the most famous baby biographer.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Darwin</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Easy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1.2 What Is the Science of Life-Span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LSHD.SIGE.14.1.2.4 - 1.2. Summarize the four goals of the science of life-span development and describe how the study of human development began.</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168. A set of concepts and propositions intended to describe and explain some aspect of experience is a(n)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theory</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169. The overall group from which a sample is drawn is called the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population</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170. In a(n) _____ observation study, the researcher creates a special condition designed to elicit the behavior of interest.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structured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171. In an experiment, the researcher manipulates the _____ variable.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independent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172. A(n) _____-experiment is an experiment-like study that assesses the impact of different treatments, but does not involve random assignment to treatment groups.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quasi</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 xml:space="preserve">173. The numeric expression </w:t>
            </w:r>
            <w:r>
              <w:rPr>
                <w:rFonts w:ascii="Times New Roman" w:eastAsia="Times New Roman" w:hAnsi="Times New Roman" w:cs="Times New Roman"/>
                <w:i/>
                <w:iCs/>
                <w:color w:val="000000"/>
                <w:sz w:val="22"/>
                <w:szCs w:val="22"/>
              </w:rPr>
              <w:t>r</w:t>
            </w:r>
            <w:r>
              <w:rPr>
                <w:rFonts w:ascii="Times New Roman" w:eastAsia="Times New Roman" w:hAnsi="Times New Roman" w:cs="Times New Roman"/>
                <w:color w:val="000000"/>
                <w:sz w:val="22"/>
                <w:szCs w:val="22"/>
              </w:rPr>
              <w:t xml:space="preserve"> = +.84 represents a(n) _____ coefficient.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correlation</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174. In a(n) _____, the results from multiple studies are synthesized to produce some overall conclusion.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meta-analysis</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175. _____ effects concern the impact of being born as a member of a particular generation in history.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Cohort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LSHD.SIGE.14.1.3.8 - 1.3. Evaluate the strengths and weaknesses of the cross-sectional, longitudinal, and sequential designs.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176. In a(n) _____ design, a single cohort group is assessed repeatedly over time.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longitudinal</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LSHD.SIGE.14.1.3.8 - 1.3. Evaluate the strengths and weaknesses of the cross-sectional, longitudinal, and sequential designs.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177. A(n) _____ design combines elements of both longitudinal and cross-sectional designs.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sequential</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LSHD.SIGE.14.1.3.8 - 1.3. Evaluate the strengths and weaknesses of the cross-sectional, longitudinal, and sequential designs.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178. Family indicators like education, income, and occupational prestige levels underlie _____ status.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socioeconomic</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Moderate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1.4 What Special Challenges Do Developmental Scientists Face?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LSHD.SIGE.14.1.4.9 - 1.4. Discuss the challenges in conducting culturally sensitive research.</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179. The belief that one’s own group and its culture are superior is referred to as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ethnocentrism</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Difficult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1.4 What Special Challenges Do Developmental Scientists Face?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 xml:space="preserve">LSHD.SIGE.14.1.4.9 - 1.4. Discuss the challenges in conducting culturally sensitive </w:t>
                  </w:r>
                  <w:r>
                    <w:rPr>
                      <w:rFonts w:ascii="Times New Roman" w:eastAsia="Times New Roman" w:hAnsi="Times New Roman" w:cs="Times New Roman"/>
                      <w:color w:val="000000"/>
                      <w:sz w:val="22"/>
                      <w:szCs w:val="22"/>
                    </w:rPr>
                    <w:lastRenderedPageBreak/>
                    <w:t>research.</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180. Define “development.” Then discuss and give examples of the three broad domains of interest to students of human development.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071"/>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Answer not provided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LSHD.SIGE.14.1.1.1 - 1.1. Define development, aging, and their relationship to each other.</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181. Discuss the contributions of G. Stanley Hall to the study of human development.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Answer not provided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1.2 What Is the Science of Life-Span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LSHD.SIGE.14.1.2.4 - 1.2. Summarize the four goals of the science of life-span development and describe how the study of human development began.</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182. Currently, development is characterized as multidirectional, multiply-influenced, and having lifelong plasticity. What does this mean?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Answer not provided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1.2 What Is the Science of Life-Span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LSHD.SIGE.14.1.2.5 - 1.2. List and illustrate the seven key assumptions of the modern-life-span perspective.</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183. What is the relationship between theories, hypotheses, and the scientific method?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Answer not provided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184. You have been asked to conduct an experiment on whether a pill affects memory development. Please describe your experiment by identifying the independent and dependent variable(s) you would select. Discuss how the variable(s) would be manipulated.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Answer not provided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LSHD.SIGE.14.1.3.7 - 1.3. Evaluate the strengths and weaknesses of the case study, experimental, and correlational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185. What are age effects, cohort effects, and time of measurement effects, and how do researchers design studies to control each effect?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Answer not provided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LSHD.SIGE.14.1.3.8 - 1.3. Evaluate the strengths and weaknesses of the cross-sectional, longitudinal, and sequential designs.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186. Discuss the ethical concerns a researcher must consider before conducting a study using humans.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Answer not provided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1.4 What Special Challenges Do Developmental Scientists Face?</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 xml:space="preserve">LSHD.SIGE.14.1.4.10 - 1.4. Explain the four major ethical obligations of investigators to </w:t>
                  </w:r>
                  <w:r>
                    <w:rPr>
                      <w:rFonts w:ascii="Times New Roman" w:eastAsia="Times New Roman" w:hAnsi="Times New Roman" w:cs="Times New Roman"/>
                      <w:color w:val="000000"/>
                      <w:sz w:val="22"/>
                      <w:szCs w:val="22"/>
                    </w:rPr>
                    <w:lastRenderedPageBreak/>
                    <w:t>their research participants.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187. What are the concepts of age grade, age norms, and a social clock, and how could they be applied to you and your life?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Answer not provided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1.1 How Should We Think about Development?</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LSHD.SIGE.14.1.1.2 - 1.1. Explain and illustrate the role played by age grades, age norms, and the social clock in making human development different in different historical, cultural, and subcultural contexts.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188. A researcher is interested in what children of different ages understand about their parents’ jobs. Describe the advantages and disadvantages of verbal-report, naturalistic observations, and structured observations in conducting a study on this issue.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Answer not provided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LSHD.SIGE.14.1.3.6 - 1.3. Summarize the scientific method and the choices involved in selecting a sample and choosing data collection methods.</w:t>
                  </w:r>
                </w:p>
              </w:tc>
            </w:tr>
          </w:tbl>
          <w:p w:rsidR="00AA411B" w:rsidRDefault="00AA411B"/>
        </w:tc>
      </w:tr>
    </w:tbl>
    <w:p w:rsidR="00AA411B" w:rsidRDefault="00AA411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AA411B">
        <w:tc>
          <w:tcPr>
            <w:tcW w:w="5000" w:type="pct"/>
            <w:tcMar>
              <w:top w:w="0" w:type="dxa"/>
              <w:left w:w="0" w:type="dxa"/>
              <w:bottom w:w="0" w:type="dxa"/>
              <w:right w:w="0" w:type="dxa"/>
            </w:tcMar>
            <w:vAlign w:val="center"/>
          </w:tcPr>
          <w:p w:rsidR="00AA411B" w:rsidRDefault="00AA411B">
            <w:pPr>
              <w:pStyle w:val="p"/>
              <w:shd w:val="clear" w:color="auto" w:fill="FFFFFF"/>
            </w:pPr>
            <w:r>
              <w:rPr>
                <w:rFonts w:ascii="Times New Roman" w:eastAsia="Times New Roman" w:hAnsi="Times New Roman" w:cs="Times New Roman"/>
                <w:color w:val="000000"/>
                <w:sz w:val="22"/>
                <w:szCs w:val="22"/>
              </w:rPr>
              <w:t>189. Dr. Newmonic is interested in memory skill development between ages 5 and 25. Please tell Dr. Newmonic about the advantages and disadvantages of using cross-sectional, longitudinal research, and sequential designs in conducting his study.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A411B" w:rsidRDefault="00AA411B">
                  <w:pPr>
                    <w:pStyle w:val="p"/>
                  </w:pPr>
                  <w:r>
                    <w:rPr>
                      <w:rFonts w:ascii="Times New Roman" w:eastAsia="Times New Roman" w:hAnsi="Times New Roman" w:cs="Times New Roman"/>
                      <w:color w:val="000000"/>
                      <w:sz w:val="22"/>
                      <w:szCs w:val="22"/>
                    </w:rPr>
                    <w:t>Answer not provided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1.3 How Is Development Studied?</w:t>
                  </w:r>
                </w:p>
              </w:tc>
            </w:tr>
            <w:tr w:rsidR="00AA411B">
              <w:tc>
                <w:tcPr>
                  <w:tcW w:w="0" w:type="auto"/>
                  <w:tcMar>
                    <w:top w:w="30" w:type="dxa"/>
                    <w:left w:w="0" w:type="dxa"/>
                    <w:bottom w:w="30" w:type="dxa"/>
                    <w:right w:w="0" w:type="dxa"/>
                  </w:tcMar>
                </w:tcPr>
                <w:p w:rsidR="00AA411B" w:rsidRDefault="00AA411B">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A411B" w:rsidRDefault="00AA411B">
                  <w:r>
                    <w:rPr>
                      <w:rFonts w:ascii="Times New Roman" w:eastAsia="Times New Roman" w:hAnsi="Times New Roman" w:cs="Times New Roman"/>
                      <w:color w:val="000000"/>
                      <w:sz w:val="22"/>
                      <w:szCs w:val="22"/>
                    </w:rPr>
                    <w:t>LSHD.SIGE.14.1.3.8 - 1.3. Evaluate the strengths and weaknesses of the cross-sectional, longitudinal, and sequential designs.</w:t>
                  </w:r>
                </w:p>
              </w:tc>
            </w:tr>
          </w:tbl>
          <w:p w:rsidR="00AA411B" w:rsidRDefault="00AA411B"/>
        </w:tc>
      </w:tr>
    </w:tbl>
    <w:p w:rsidR="00AA411B" w:rsidRDefault="00AA411B">
      <w:pPr>
        <w:shd w:val="clear" w:color="auto" w:fill="FFFFFF"/>
        <w:spacing w:after="75"/>
      </w:pPr>
    </w:p>
    <w:p w:rsidR="00AA411B" w:rsidRDefault="00AA411B"/>
    <w:p w:rsidR="00AA411B" w:rsidRPr="00AA411B" w:rsidRDefault="00AA411B" w:rsidP="00AA411B">
      <w:pPr>
        <w:spacing w:after="75"/>
        <w:jc w:val="both"/>
        <w:rPr>
          <w:sz w:val="22"/>
          <w:szCs w:val="22"/>
        </w:rPr>
      </w:pPr>
    </w:p>
    <w:sectPr w:rsidR="00AA411B" w:rsidRPr="00AA411B" w:rsidSect="00D72D6F">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74D" w:rsidRDefault="0011574D" w:rsidP="00D72D6F">
      <w:r>
        <w:separator/>
      </w:r>
    </w:p>
  </w:endnote>
  <w:endnote w:type="continuationSeparator" w:id="0">
    <w:p w:rsidR="0011574D" w:rsidRDefault="0011574D" w:rsidP="00D72D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4"/>
      <w:gridCol w:w="1102"/>
    </w:tblGrid>
    <w:tr w:rsidR="00D72D6F">
      <w:tblPrEx>
        <w:tblCellMar>
          <w:top w:w="0" w:type="dxa"/>
          <w:bottom w:w="0" w:type="dxa"/>
        </w:tblCellMar>
      </w:tblPrEx>
      <w:tc>
        <w:tcPr>
          <w:tcW w:w="4500" w:type="pct"/>
          <w:tcBorders>
            <w:top w:val="nil"/>
            <w:left w:val="nil"/>
            <w:bottom w:val="nil"/>
            <w:right w:val="nil"/>
          </w:tcBorders>
        </w:tcPr>
        <w:p w:rsidR="00D72D6F" w:rsidRDefault="0011574D">
          <w:r>
            <w:rPr>
              <w:i/>
              <w:iCs/>
              <w:szCs w:val="16"/>
            </w:rPr>
            <w:t>Copyright Cengage Learning. Powered by Cognero.</w:t>
          </w:r>
        </w:p>
      </w:tc>
      <w:tc>
        <w:tcPr>
          <w:tcW w:w="4500" w:type="pct"/>
          <w:tcBorders>
            <w:top w:val="nil"/>
            <w:left w:val="nil"/>
            <w:bottom w:val="nil"/>
            <w:right w:val="nil"/>
          </w:tcBorders>
        </w:tcPr>
        <w:p w:rsidR="00D72D6F" w:rsidRDefault="0011574D">
          <w:pPr>
            <w:jc w:val="right"/>
          </w:pPr>
          <w:r>
            <w:rPr>
              <w:szCs w:val="16"/>
            </w:rPr>
            <w:t>Page </w:t>
          </w:r>
          <w:r w:rsidR="00D72D6F">
            <w:fldChar w:fldCharType="begin"/>
          </w:r>
          <w:r>
            <w:instrText>PAGE</w:instrText>
          </w:r>
          <w:r w:rsidR="00AA411B">
            <w:fldChar w:fldCharType="separate"/>
          </w:r>
          <w:r w:rsidR="00AA411B">
            <w:rPr>
              <w:noProof/>
            </w:rPr>
            <w:t>62</w:t>
          </w:r>
          <w:r w:rsidR="00D72D6F">
            <w:fldChar w:fldCharType="end"/>
          </w:r>
        </w:p>
      </w:tc>
    </w:tr>
  </w:tbl>
  <w:p w:rsidR="00D72D6F" w:rsidRDefault="00D72D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74D" w:rsidRDefault="0011574D" w:rsidP="00D72D6F">
      <w:r>
        <w:separator/>
      </w:r>
    </w:p>
  </w:footnote>
  <w:footnote w:type="continuationSeparator" w:id="0">
    <w:p w:rsidR="0011574D" w:rsidRDefault="0011574D" w:rsidP="00D72D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left w:w="0" w:type="dxa"/>
        <w:right w:w="0" w:type="dxa"/>
      </w:tblCellMar>
      <w:tblLook w:val="0000"/>
    </w:tblPr>
    <w:tblGrid>
      <w:gridCol w:w="5225"/>
      <w:gridCol w:w="3484"/>
      <w:gridCol w:w="2091"/>
    </w:tblGrid>
    <w:tr w:rsidR="00D72D6F">
      <w:tc>
        <w:tcPr>
          <w:tcW w:w="225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tblPr>
          <w:tblGrid>
            <w:gridCol w:w="590"/>
            <w:gridCol w:w="4635"/>
          </w:tblGrid>
          <w:tr w:rsidR="00D72D6F">
            <w:tc>
              <w:tcPr>
                <w:tcW w:w="15" w:type="dxa"/>
                <w:tcMar>
                  <w:top w:w="0" w:type="dxa"/>
                  <w:left w:w="0" w:type="dxa"/>
                  <w:bottom w:w="0" w:type="dxa"/>
                  <w:right w:w="0" w:type="dxa"/>
                </w:tcMar>
              </w:tcPr>
              <w:p w:rsidR="00D72D6F" w:rsidRDefault="0011574D">
                <w:r>
                  <w:rPr>
                    <w:sz w:val="20"/>
                    <w:szCs w:val="20"/>
                  </w:rPr>
                  <w:t>Name:</w:t>
                </w:r>
              </w:p>
            </w:tc>
            <w:tc>
              <w:tcPr>
                <w:tcW w:w="0" w:type="auto"/>
                <w:tcBorders>
                  <w:bottom w:val="single" w:sz="6" w:space="0" w:color="000000"/>
                </w:tcBorders>
                <w:tcMar>
                  <w:top w:w="0" w:type="dxa"/>
                  <w:left w:w="0" w:type="dxa"/>
                  <w:bottom w:w="0" w:type="dxa"/>
                  <w:right w:w="0" w:type="dxa"/>
                </w:tcMar>
              </w:tcPr>
              <w:p w:rsidR="00D72D6F" w:rsidRDefault="0011574D">
                <w:r>
                  <w:rPr>
                    <w:sz w:val="20"/>
                    <w:szCs w:val="20"/>
                  </w:rPr>
                  <w:t> </w:t>
                </w:r>
              </w:p>
            </w:tc>
          </w:tr>
        </w:tbl>
        <w:p w:rsidR="00D72D6F" w:rsidRDefault="00D72D6F"/>
      </w:tc>
      <w:tc>
        <w:tcPr>
          <w:tcW w:w="15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tblPr>
          <w:tblGrid>
            <w:gridCol w:w="612"/>
            <w:gridCol w:w="2872"/>
          </w:tblGrid>
          <w:tr w:rsidR="00D72D6F">
            <w:tc>
              <w:tcPr>
                <w:tcW w:w="15" w:type="dxa"/>
                <w:tcMar>
                  <w:top w:w="0" w:type="dxa"/>
                  <w:left w:w="0" w:type="dxa"/>
                  <w:bottom w:w="0" w:type="dxa"/>
                  <w:right w:w="0" w:type="dxa"/>
                </w:tcMar>
              </w:tcPr>
              <w:p w:rsidR="00D72D6F" w:rsidRDefault="0011574D">
                <w:r>
                  <w:rPr>
                    <w:sz w:val="20"/>
                    <w:szCs w:val="20"/>
                  </w:rPr>
                  <w:t> Class:</w:t>
                </w:r>
              </w:p>
            </w:tc>
            <w:tc>
              <w:tcPr>
                <w:tcW w:w="0" w:type="auto"/>
                <w:tcBorders>
                  <w:bottom w:val="single" w:sz="6" w:space="0" w:color="000000"/>
                </w:tcBorders>
                <w:tcMar>
                  <w:top w:w="0" w:type="dxa"/>
                  <w:left w:w="0" w:type="dxa"/>
                  <w:bottom w:w="0" w:type="dxa"/>
                  <w:right w:w="0" w:type="dxa"/>
                </w:tcMar>
              </w:tcPr>
              <w:p w:rsidR="00D72D6F" w:rsidRDefault="0011574D">
                <w:r>
                  <w:rPr>
                    <w:sz w:val="20"/>
                    <w:szCs w:val="20"/>
                  </w:rPr>
                  <w:t> </w:t>
                </w:r>
              </w:p>
            </w:tc>
          </w:tr>
        </w:tbl>
        <w:p w:rsidR="00D72D6F" w:rsidRDefault="00D72D6F"/>
      </w:tc>
      <w:tc>
        <w:tcPr>
          <w:tcW w:w="9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tblPr>
          <w:tblGrid>
            <w:gridCol w:w="534"/>
            <w:gridCol w:w="1557"/>
          </w:tblGrid>
          <w:tr w:rsidR="00D72D6F">
            <w:tc>
              <w:tcPr>
                <w:tcW w:w="15" w:type="dxa"/>
                <w:tcMar>
                  <w:top w:w="0" w:type="dxa"/>
                  <w:left w:w="0" w:type="dxa"/>
                  <w:bottom w:w="0" w:type="dxa"/>
                  <w:right w:w="0" w:type="dxa"/>
                </w:tcMar>
              </w:tcPr>
              <w:p w:rsidR="00D72D6F" w:rsidRDefault="0011574D">
                <w:r>
                  <w:rPr>
                    <w:sz w:val="20"/>
                    <w:szCs w:val="20"/>
                  </w:rPr>
                  <w:t> Date:</w:t>
                </w:r>
              </w:p>
            </w:tc>
            <w:tc>
              <w:tcPr>
                <w:tcW w:w="0" w:type="auto"/>
                <w:tcBorders>
                  <w:bottom w:val="single" w:sz="6" w:space="0" w:color="000000"/>
                </w:tcBorders>
                <w:tcMar>
                  <w:top w:w="0" w:type="dxa"/>
                  <w:left w:w="0" w:type="dxa"/>
                  <w:bottom w:w="0" w:type="dxa"/>
                  <w:right w:w="0" w:type="dxa"/>
                </w:tcMar>
              </w:tcPr>
              <w:p w:rsidR="00D72D6F" w:rsidRDefault="0011574D">
                <w:r>
                  <w:rPr>
                    <w:sz w:val="20"/>
                    <w:szCs w:val="20"/>
                  </w:rPr>
                  <w:t> </w:t>
                </w:r>
              </w:p>
            </w:tc>
          </w:tr>
        </w:tbl>
        <w:p w:rsidR="00D72D6F" w:rsidRDefault="00D72D6F"/>
      </w:tc>
    </w:tr>
  </w:tbl>
  <w:p w:rsidR="00D72D6F" w:rsidRDefault="0011574D">
    <w:r>
      <w:br/>
    </w:r>
    <w:r>
      <w:rPr>
        <w:rFonts w:ascii="Times New Roman" w:eastAsia="Times New Roman" w:hAnsi="Times New Roman" w:cs="Times New Roman"/>
        <w:b/>
        <w:bCs/>
        <w:color w:val="000000"/>
        <w:sz w:val="22"/>
        <w:szCs w:val="22"/>
        <w:u w:val="single"/>
      </w:rPr>
      <w:t xml:space="preserve">Chapter 01: Understanding </w:t>
    </w:r>
    <w:r>
      <w:rPr>
        <w:rFonts w:ascii="Times New Roman" w:eastAsia="Times New Roman" w:hAnsi="Times New Roman" w:cs="Times New Roman"/>
        <w:b/>
        <w:bCs/>
        <w:color w:val="000000"/>
        <w:sz w:val="22"/>
        <w:szCs w:val="22"/>
        <w:u w:val="single"/>
      </w:rPr>
      <w:t>Life-Span Human Development</w:t>
    </w:r>
  </w:p>
  <w:p w:rsidR="00D72D6F" w:rsidRDefault="00D72D6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noPunctuationKerning/>
  <w:characterSpacingControl w:val="doNotCompress"/>
  <w:footnotePr>
    <w:footnote w:id="-1"/>
    <w:footnote w:id="0"/>
  </w:footnotePr>
  <w:endnotePr>
    <w:endnote w:id="-1"/>
    <w:endnote w:id="0"/>
  </w:endnotePr>
  <w:compat/>
  <w:rsids>
    <w:rsidRoot w:val="00D72D6F"/>
    <w:rsid w:val="0011574D"/>
    <w:rsid w:val="00AA411B"/>
    <w:rsid w:val="00D72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rsid w:val="00D72D6F"/>
  </w:style>
  <w:style w:type="paragraph" w:customStyle="1" w:styleId="p">
    <w:name w:val="p"/>
    <w:basedOn w:val="Normal"/>
    <w:rsid w:val="00D72D6F"/>
  </w:style>
  <w:style w:type="table" w:customStyle="1" w:styleId="questionMetaData">
    <w:name w:val="questionMetaData"/>
    <w:rsid w:val="00D72D6F"/>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19701</Words>
  <Characters>112297</Characters>
  <Application>Microsoft Office Word</Application>
  <DocSecurity>0</DocSecurity>
  <Lines>935</Lines>
  <Paragraphs>263</Paragraphs>
  <ScaleCrop>false</ScaleCrop>
  <Company>Cengage Learning Online Assessment, Powered by Cognero</Company>
  <LinksUpToDate>false</LinksUpToDate>
  <CharactersWithSpaces>131735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Understanding Life-Span Human Development</dc:title>
  <dc:creator>Natasa Hilton</dc:creator>
  <cp:lastModifiedBy>MapleLeaf</cp:lastModifiedBy>
  <cp:revision>1</cp:revision>
  <dcterms:created xsi:type="dcterms:W3CDTF">2020-09-12T11:00:00Z</dcterms:created>
  <dcterms:modified xsi:type="dcterms:W3CDTF">2020-09-12T11:01:00Z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